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25" w:rsidRDefault="00C76F25">
      <w:pPr>
        <w:autoSpaceDE w:val="0"/>
        <w:autoSpaceDN w:val="0"/>
        <w:spacing w:after="78" w:line="220" w:lineRule="exact"/>
      </w:pPr>
    </w:p>
    <w:p w:rsidR="00C76F25" w:rsidRPr="007924E7" w:rsidRDefault="0044668A">
      <w:pPr>
        <w:autoSpaceDE w:val="0"/>
        <w:autoSpaceDN w:val="0"/>
        <w:spacing w:after="0" w:line="230" w:lineRule="auto"/>
        <w:ind w:left="1494"/>
        <w:rPr>
          <w:lang w:val="ru-RU"/>
        </w:rPr>
      </w:pPr>
      <w:r w:rsidRPr="007924E7">
        <w:rPr>
          <w:rFonts w:ascii="Times New Roman" w:eastAsia="Times New Roman" w:hAnsi="Times New Roman"/>
          <w:b/>
          <w:color w:val="000000"/>
          <w:sz w:val="24"/>
          <w:lang w:val="ru-RU"/>
        </w:rPr>
        <w:t>МИНИСТЕРСТВО ПРОСВЕЩЕНИЯ РОССИЙСКОЙ ФЕДЕРАЦИИ</w:t>
      </w:r>
    </w:p>
    <w:p w:rsidR="00C76F25" w:rsidRPr="007924E7" w:rsidRDefault="0044668A">
      <w:pPr>
        <w:autoSpaceDE w:val="0"/>
        <w:autoSpaceDN w:val="0"/>
        <w:spacing w:before="670" w:after="0" w:line="230" w:lineRule="auto"/>
        <w:ind w:left="1302"/>
        <w:rPr>
          <w:lang w:val="ru-RU"/>
        </w:rPr>
      </w:pPr>
      <w:r w:rsidRPr="007924E7">
        <w:rPr>
          <w:rFonts w:ascii="Times New Roman" w:eastAsia="Times New Roman" w:hAnsi="Times New Roman"/>
          <w:color w:val="000000"/>
          <w:sz w:val="24"/>
          <w:lang w:val="ru-RU"/>
        </w:rPr>
        <w:t>Министерство общего и профессионального образования Ростовской области</w:t>
      </w:r>
    </w:p>
    <w:p w:rsidR="00E12B73" w:rsidRDefault="00E12B73">
      <w:pPr>
        <w:tabs>
          <w:tab w:val="left" w:pos="3548"/>
        </w:tabs>
        <w:autoSpaceDE w:val="0"/>
        <w:autoSpaceDN w:val="0"/>
        <w:spacing w:before="670" w:after="0" w:line="262" w:lineRule="auto"/>
        <w:ind w:left="1050" w:right="720"/>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r w:rsidR="0044668A" w:rsidRPr="007924E7">
        <w:rPr>
          <w:rFonts w:ascii="Times New Roman" w:eastAsia="Times New Roman" w:hAnsi="Times New Roman"/>
          <w:color w:val="000000"/>
          <w:sz w:val="24"/>
          <w:lang w:val="ru-RU"/>
        </w:rPr>
        <w:t xml:space="preserve">Муниципальное бюджетное общеобразовательное учреждение </w:t>
      </w:r>
    </w:p>
    <w:p w:rsidR="00C76F25" w:rsidRDefault="00E12B73" w:rsidP="00E12B73">
      <w:pPr>
        <w:tabs>
          <w:tab w:val="left" w:pos="3548"/>
        </w:tabs>
        <w:autoSpaceDE w:val="0"/>
        <w:autoSpaceDN w:val="0"/>
        <w:spacing w:before="670" w:after="0" w:line="262" w:lineRule="auto"/>
        <w:ind w:left="1050" w:right="720"/>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proofErr w:type="spellStart"/>
      <w:r w:rsidR="0044668A" w:rsidRPr="007924E7">
        <w:rPr>
          <w:rFonts w:ascii="Times New Roman" w:eastAsia="Times New Roman" w:hAnsi="Times New Roman"/>
          <w:color w:val="000000"/>
          <w:sz w:val="24"/>
          <w:lang w:val="ru-RU"/>
        </w:rPr>
        <w:t>Багаевская</w:t>
      </w:r>
      <w:proofErr w:type="spellEnd"/>
      <w:r w:rsidR="0044668A" w:rsidRPr="007924E7">
        <w:rPr>
          <w:rFonts w:ascii="Times New Roman" w:eastAsia="Times New Roman" w:hAnsi="Times New Roman"/>
          <w:color w:val="000000"/>
          <w:sz w:val="24"/>
          <w:lang w:val="ru-RU"/>
        </w:rPr>
        <w:t xml:space="preserve"> средняя </w:t>
      </w:r>
      <w:r w:rsidR="0044668A" w:rsidRPr="007924E7">
        <w:rPr>
          <w:lang w:val="ru-RU"/>
        </w:rPr>
        <w:tab/>
      </w:r>
      <w:r w:rsidR="0044668A" w:rsidRPr="007924E7">
        <w:rPr>
          <w:rFonts w:ascii="Times New Roman" w:eastAsia="Times New Roman" w:hAnsi="Times New Roman"/>
          <w:color w:val="000000"/>
          <w:sz w:val="24"/>
          <w:lang w:val="ru-RU"/>
        </w:rPr>
        <w:t>общеобразовательная школа№2</w:t>
      </w:r>
    </w:p>
    <w:p w:rsidR="00E12B73" w:rsidRPr="00E12B73" w:rsidRDefault="00E12B73" w:rsidP="00E12B73">
      <w:pPr>
        <w:tabs>
          <w:tab w:val="left" w:pos="3548"/>
        </w:tabs>
        <w:autoSpaceDE w:val="0"/>
        <w:autoSpaceDN w:val="0"/>
        <w:spacing w:before="670" w:after="0" w:line="262" w:lineRule="auto"/>
        <w:ind w:left="1050" w:right="720"/>
        <w:rPr>
          <w:lang w:val="ru-RU"/>
        </w:rPr>
      </w:pPr>
    </w:p>
    <w:tbl>
      <w:tblPr>
        <w:tblW w:w="0" w:type="auto"/>
        <w:tblLayout w:type="fixed"/>
        <w:tblLook w:val="04A0" w:firstRow="1" w:lastRow="0" w:firstColumn="1" w:lastColumn="0" w:noHBand="0" w:noVBand="1"/>
      </w:tblPr>
      <w:tblGrid>
        <w:gridCol w:w="2502"/>
        <w:gridCol w:w="3540"/>
        <w:gridCol w:w="3300"/>
      </w:tblGrid>
      <w:tr w:rsidR="00C76F25" w:rsidRPr="00C7535D">
        <w:trPr>
          <w:trHeight w:hRule="exact" w:val="346"/>
        </w:trPr>
        <w:tc>
          <w:tcPr>
            <w:tcW w:w="2502" w:type="dxa"/>
            <w:tcMar>
              <w:left w:w="0" w:type="dxa"/>
              <w:right w:w="0" w:type="dxa"/>
            </w:tcMar>
          </w:tcPr>
          <w:p w:rsidR="00C76F25" w:rsidRPr="00C7535D" w:rsidRDefault="0044668A">
            <w:pPr>
              <w:autoSpaceDE w:val="0"/>
              <w:autoSpaceDN w:val="0"/>
              <w:spacing w:before="60" w:after="0" w:line="230" w:lineRule="auto"/>
              <w:rPr>
                <w:rFonts w:ascii="Times New Roman" w:hAnsi="Times New Roman" w:cs="Times New Roman"/>
              </w:rPr>
            </w:pPr>
            <w:r w:rsidRPr="00C7535D">
              <w:rPr>
                <w:rFonts w:ascii="Times New Roman" w:eastAsia="Times New Roman" w:hAnsi="Times New Roman" w:cs="Times New Roman"/>
                <w:color w:val="000000"/>
                <w:w w:val="102"/>
                <w:sz w:val="20"/>
              </w:rPr>
              <w:t>РАССМОТРЕНО</w:t>
            </w:r>
          </w:p>
        </w:tc>
        <w:tc>
          <w:tcPr>
            <w:tcW w:w="3540" w:type="dxa"/>
            <w:tcMar>
              <w:left w:w="0" w:type="dxa"/>
              <w:right w:w="0" w:type="dxa"/>
            </w:tcMar>
          </w:tcPr>
          <w:p w:rsidR="00C76F25" w:rsidRPr="00C7535D" w:rsidRDefault="0044668A">
            <w:pPr>
              <w:autoSpaceDE w:val="0"/>
              <w:autoSpaceDN w:val="0"/>
              <w:spacing w:before="60" w:after="0" w:line="230" w:lineRule="auto"/>
              <w:jc w:val="center"/>
              <w:rPr>
                <w:rFonts w:ascii="Times New Roman" w:hAnsi="Times New Roman" w:cs="Times New Roman"/>
              </w:rPr>
            </w:pPr>
            <w:r w:rsidRPr="00C7535D">
              <w:rPr>
                <w:rFonts w:ascii="Times New Roman" w:eastAsia="Times New Roman" w:hAnsi="Times New Roman" w:cs="Times New Roman"/>
                <w:color w:val="000000"/>
                <w:w w:val="102"/>
                <w:sz w:val="20"/>
              </w:rPr>
              <w:t>СОГЛАСОВАНО</w:t>
            </w:r>
          </w:p>
        </w:tc>
        <w:tc>
          <w:tcPr>
            <w:tcW w:w="3300" w:type="dxa"/>
            <w:tcMar>
              <w:left w:w="0" w:type="dxa"/>
              <w:right w:w="0" w:type="dxa"/>
            </w:tcMar>
          </w:tcPr>
          <w:p w:rsidR="00C76F25" w:rsidRPr="00C7535D" w:rsidRDefault="0044668A">
            <w:pPr>
              <w:autoSpaceDE w:val="0"/>
              <w:autoSpaceDN w:val="0"/>
              <w:spacing w:before="60" w:after="0" w:line="230" w:lineRule="auto"/>
              <w:jc w:val="center"/>
              <w:rPr>
                <w:rFonts w:ascii="Times New Roman" w:hAnsi="Times New Roman" w:cs="Times New Roman"/>
              </w:rPr>
            </w:pPr>
            <w:r w:rsidRPr="00C7535D">
              <w:rPr>
                <w:rFonts w:ascii="Times New Roman" w:eastAsia="Times New Roman" w:hAnsi="Times New Roman" w:cs="Times New Roman"/>
                <w:color w:val="000000"/>
                <w:w w:val="102"/>
                <w:sz w:val="20"/>
              </w:rPr>
              <w:t>УТВЕРЖДЕНО</w:t>
            </w:r>
          </w:p>
        </w:tc>
      </w:tr>
    </w:tbl>
    <w:p w:rsidR="00C76F25" w:rsidRPr="00C7535D" w:rsidRDefault="00E12B73">
      <w:pPr>
        <w:autoSpaceDE w:val="0"/>
        <w:autoSpaceDN w:val="0"/>
        <w:spacing w:after="0" w:line="266" w:lineRule="exact"/>
        <w:rPr>
          <w:rFonts w:ascii="Times New Roman" w:hAnsi="Times New Roman" w:cs="Times New Roman"/>
          <w:lang w:val="ru-RU"/>
        </w:rPr>
      </w:pPr>
      <w:r w:rsidRPr="00C7535D">
        <w:rPr>
          <w:rFonts w:ascii="Times New Roman" w:hAnsi="Times New Roman" w:cs="Times New Roman"/>
          <w:lang w:val="ru-RU"/>
        </w:rPr>
        <w:t>Протокол заседания</w:t>
      </w:r>
      <w:r w:rsidR="00E2037F" w:rsidRPr="00C7535D">
        <w:rPr>
          <w:rFonts w:ascii="Times New Roman" w:hAnsi="Times New Roman" w:cs="Times New Roman"/>
          <w:lang w:val="ru-RU"/>
        </w:rPr>
        <w:t xml:space="preserve">                            Заместитель директора                        Директор МБОУ БСОШ№2</w:t>
      </w:r>
    </w:p>
    <w:p w:rsidR="00E12B73" w:rsidRPr="00C7535D" w:rsidRDefault="00E12B73">
      <w:pPr>
        <w:autoSpaceDE w:val="0"/>
        <w:autoSpaceDN w:val="0"/>
        <w:spacing w:after="0" w:line="266" w:lineRule="exact"/>
        <w:rPr>
          <w:rFonts w:ascii="Times New Roman" w:hAnsi="Times New Roman" w:cs="Times New Roman"/>
          <w:lang w:val="ru-RU"/>
        </w:rPr>
      </w:pPr>
      <w:r w:rsidRPr="00C7535D">
        <w:rPr>
          <w:rFonts w:ascii="Times New Roman" w:hAnsi="Times New Roman" w:cs="Times New Roman"/>
          <w:lang w:val="ru-RU"/>
        </w:rPr>
        <w:t>совета МБОУ БСОШ№2</w:t>
      </w:r>
      <w:r w:rsidR="00E2037F" w:rsidRPr="00C7535D">
        <w:rPr>
          <w:rFonts w:ascii="Times New Roman" w:hAnsi="Times New Roman" w:cs="Times New Roman"/>
          <w:lang w:val="ru-RU"/>
        </w:rPr>
        <w:t xml:space="preserve">                       по УВР БСОШ№2</w:t>
      </w:r>
    </w:p>
    <w:tbl>
      <w:tblPr>
        <w:tblW w:w="0" w:type="auto"/>
        <w:tblLayout w:type="fixed"/>
        <w:tblLook w:val="04A0" w:firstRow="1" w:lastRow="0" w:firstColumn="1" w:lastColumn="0" w:noHBand="0" w:noVBand="1"/>
      </w:tblPr>
      <w:tblGrid>
        <w:gridCol w:w="3162"/>
        <w:gridCol w:w="3340"/>
        <w:gridCol w:w="3500"/>
      </w:tblGrid>
      <w:tr w:rsidR="00C76F25" w:rsidRPr="00C7535D">
        <w:trPr>
          <w:trHeight w:hRule="exact" w:val="366"/>
        </w:trPr>
        <w:tc>
          <w:tcPr>
            <w:tcW w:w="3162" w:type="dxa"/>
            <w:tcMar>
              <w:left w:w="0" w:type="dxa"/>
              <w:right w:w="0" w:type="dxa"/>
            </w:tcMar>
          </w:tcPr>
          <w:p w:rsidR="00C76F25" w:rsidRPr="00C7535D" w:rsidRDefault="0044668A">
            <w:pPr>
              <w:autoSpaceDE w:val="0"/>
              <w:autoSpaceDN w:val="0"/>
              <w:spacing w:before="60" w:after="0" w:line="230" w:lineRule="auto"/>
              <w:rPr>
                <w:rFonts w:ascii="Times New Roman" w:hAnsi="Times New Roman" w:cs="Times New Roman"/>
              </w:rPr>
            </w:pPr>
            <w:proofErr w:type="spellStart"/>
            <w:r w:rsidRPr="00C7535D">
              <w:rPr>
                <w:rFonts w:ascii="Times New Roman" w:eastAsia="Times New Roman" w:hAnsi="Times New Roman" w:cs="Times New Roman"/>
                <w:color w:val="000000"/>
                <w:w w:val="102"/>
                <w:sz w:val="20"/>
              </w:rPr>
              <w:t>Горбачёва</w:t>
            </w:r>
            <w:proofErr w:type="spellEnd"/>
            <w:r w:rsidRPr="00C7535D">
              <w:rPr>
                <w:rFonts w:ascii="Times New Roman" w:eastAsia="Times New Roman" w:hAnsi="Times New Roman" w:cs="Times New Roman"/>
                <w:color w:val="000000"/>
                <w:w w:val="102"/>
                <w:sz w:val="20"/>
              </w:rPr>
              <w:t xml:space="preserve"> О. И.______________</w:t>
            </w:r>
          </w:p>
        </w:tc>
        <w:tc>
          <w:tcPr>
            <w:tcW w:w="3340" w:type="dxa"/>
            <w:tcMar>
              <w:left w:w="0" w:type="dxa"/>
              <w:right w:w="0" w:type="dxa"/>
            </w:tcMar>
          </w:tcPr>
          <w:p w:rsidR="00C76F25" w:rsidRPr="00C7535D" w:rsidRDefault="0044668A">
            <w:pPr>
              <w:autoSpaceDE w:val="0"/>
              <w:autoSpaceDN w:val="0"/>
              <w:spacing w:before="60" w:after="0" w:line="230" w:lineRule="auto"/>
              <w:ind w:left="356"/>
              <w:rPr>
                <w:rFonts w:ascii="Times New Roman" w:hAnsi="Times New Roman" w:cs="Times New Roman"/>
              </w:rPr>
            </w:pPr>
            <w:proofErr w:type="spellStart"/>
            <w:r w:rsidRPr="00C7535D">
              <w:rPr>
                <w:rFonts w:ascii="Times New Roman" w:eastAsia="Times New Roman" w:hAnsi="Times New Roman" w:cs="Times New Roman"/>
                <w:color w:val="000000"/>
                <w:w w:val="102"/>
                <w:sz w:val="20"/>
              </w:rPr>
              <w:t>Рябова</w:t>
            </w:r>
            <w:proofErr w:type="spellEnd"/>
            <w:r w:rsidRPr="00C7535D">
              <w:rPr>
                <w:rFonts w:ascii="Times New Roman" w:eastAsia="Times New Roman" w:hAnsi="Times New Roman" w:cs="Times New Roman"/>
                <w:color w:val="000000"/>
                <w:w w:val="102"/>
                <w:sz w:val="20"/>
              </w:rPr>
              <w:t xml:space="preserve"> С.И.______________</w:t>
            </w:r>
          </w:p>
        </w:tc>
        <w:tc>
          <w:tcPr>
            <w:tcW w:w="3500" w:type="dxa"/>
            <w:tcMar>
              <w:left w:w="0" w:type="dxa"/>
              <w:right w:w="0" w:type="dxa"/>
            </w:tcMar>
          </w:tcPr>
          <w:p w:rsidR="00C76F25" w:rsidRPr="00C7535D" w:rsidRDefault="0044668A">
            <w:pPr>
              <w:autoSpaceDE w:val="0"/>
              <w:autoSpaceDN w:val="0"/>
              <w:spacing w:before="60" w:after="0" w:line="230" w:lineRule="auto"/>
              <w:ind w:left="532"/>
              <w:rPr>
                <w:rFonts w:ascii="Times New Roman" w:hAnsi="Times New Roman" w:cs="Times New Roman"/>
              </w:rPr>
            </w:pPr>
            <w:r w:rsidRPr="00C7535D">
              <w:rPr>
                <w:rFonts w:ascii="Times New Roman" w:eastAsia="Times New Roman" w:hAnsi="Times New Roman" w:cs="Times New Roman"/>
                <w:color w:val="000000"/>
                <w:w w:val="102"/>
                <w:sz w:val="20"/>
              </w:rPr>
              <w:t xml:space="preserve">Н.А. </w:t>
            </w:r>
            <w:proofErr w:type="spellStart"/>
            <w:r w:rsidRPr="00C7535D">
              <w:rPr>
                <w:rFonts w:ascii="Times New Roman" w:eastAsia="Times New Roman" w:hAnsi="Times New Roman" w:cs="Times New Roman"/>
                <w:color w:val="000000"/>
                <w:w w:val="102"/>
                <w:sz w:val="20"/>
              </w:rPr>
              <w:t>Леванчук</w:t>
            </w:r>
            <w:proofErr w:type="spellEnd"/>
            <w:r w:rsidRPr="00C7535D">
              <w:rPr>
                <w:rFonts w:ascii="Times New Roman" w:eastAsia="Times New Roman" w:hAnsi="Times New Roman" w:cs="Times New Roman"/>
                <w:color w:val="000000"/>
                <w:w w:val="102"/>
                <w:sz w:val="20"/>
              </w:rPr>
              <w:t>______________</w:t>
            </w:r>
          </w:p>
        </w:tc>
      </w:tr>
      <w:tr w:rsidR="00C76F25" w:rsidRPr="00C7535D">
        <w:trPr>
          <w:trHeight w:hRule="exact" w:val="400"/>
        </w:trPr>
        <w:tc>
          <w:tcPr>
            <w:tcW w:w="3162" w:type="dxa"/>
            <w:tcMar>
              <w:left w:w="0" w:type="dxa"/>
              <w:right w:w="0" w:type="dxa"/>
            </w:tcMar>
          </w:tcPr>
          <w:p w:rsidR="00C76F25" w:rsidRPr="00C7535D" w:rsidRDefault="0044668A">
            <w:pPr>
              <w:autoSpaceDE w:val="0"/>
              <w:autoSpaceDN w:val="0"/>
              <w:spacing w:before="102" w:after="0" w:line="230" w:lineRule="auto"/>
              <w:rPr>
                <w:rFonts w:ascii="Times New Roman" w:hAnsi="Times New Roman" w:cs="Times New Roman"/>
              </w:rPr>
            </w:pPr>
            <w:proofErr w:type="spellStart"/>
            <w:r w:rsidRPr="00C7535D">
              <w:rPr>
                <w:rFonts w:ascii="Times New Roman" w:eastAsia="Times New Roman" w:hAnsi="Times New Roman" w:cs="Times New Roman"/>
                <w:color w:val="000000"/>
                <w:w w:val="102"/>
                <w:sz w:val="20"/>
              </w:rPr>
              <w:t>Протокол</w:t>
            </w:r>
            <w:proofErr w:type="spellEnd"/>
            <w:r w:rsidRPr="00C7535D">
              <w:rPr>
                <w:rFonts w:ascii="Times New Roman" w:eastAsia="Times New Roman" w:hAnsi="Times New Roman" w:cs="Times New Roman"/>
                <w:color w:val="000000"/>
                <w:w w:val="102"/>
                <w:sz w:val="20"/>
              </w:rPr>
              <w:t xml:space="preserve"> №1</w:t>
            </w:r>
          </w:p>
        </w:tc>
        <w:tc>
          <w:tcPr>
            <w:tcW w:w="3340" w:type="dxa"/>
            <w:tcMar>
              <w:left w:w="0" w:type="dxa"/>
              <w:right w:w="0" w:type="dxa"/>
            </w:tcMar>
          </w:tcPr>
          <w:p w:rsidR="00C76F25" w:rsidRPr="00C7535D" w:rsidRDefault="0044668A">
            <w:pPr>
              <w:autoSpaceDE w:val="0"/>
              <w:autoSpaceDN w:val="0"/>
              <w:spacing w:before="102" w:after="0" w:line="230" w:lineRule="auto"/>
              <w:ind w:left="356"/>
              <w:rPr>
                <w:rFonts w:ascii="Times New Roman" w:hAnsi="Times New Roman" w:cs="Times New Roman"/>
              </w:rPr>
            </w:pPr>
            <w:proofErr w:type="spellStart"/>
            <w:r w:rsidRPr="00C7535D">
              <w:rPr>
                <w:rFonts w:ascii="Times New Roman" w:eastAsia="Times New Roman" w:hAnsi="Times New Roman" w:cs="Times New Roman"/>
                <w:color w:val="000000"/>
                <w:w w:val="102"/>
                <w:sz w:val="20"/>
              </w:rPr>
              <w:t>Протокол</w:t>
            </w:r>
            <w:proofErr w:type="spellEnd"/>
            <w:r w:rsidRPr="00C7535D">
              <w:rPr>
                <w:rFonts w:ascii="Times New Roman" w:eastAsia="Times New Roman" w:hAnsi="Times New Roman" w:cs="Times New Roman"/>
                <w:color w:val="000000"/>
                <w:w w:val="102"/>
                <w:sz w:val="20"/>
              </w:rPr>
              <w:t xml:space="preserve"> №1</w:t>
            </w:r>
          </w:p>
        </w:tc>
        <w:tc>
          <w:tcPr>
            <w:tcW w:w="3500" w:type="dxa"/>
            <w:tcMar>
              <w:left w:w="0" w:type="dxa"/>
              <w:right w:w="0" w:type="dxa"/>
            </w:tcMar>
          </w:tcPr>
          <w:p w:rsidR="00C76F25" w:rsidRPr="00C7535D" w:rsidRDefault="0044668A">
            <w:pPr>
              <w:autoSpaceDE w:val="0"/>
              <w:autoSpaceDN w:val="0"/>
              <w:spacing w:before="102" w:after="0" w:line="230" w:lineRule="auto"/>
              <w:ind w:left="532"/>
              <w:rPr>
                <w:rFonts w:ascii="Times New Roman" w:hAnsi="Times New Roman" w:cs="Times New Roman"/>
                <w:lang w:val="ru-RU"/>
              </w:rPr>
            </w:pPr>
            <w:proofErr w:type="spellStart"/>
            <w:r w:rsidRPr="00C7535D">
              <w:rPr>
                <w:rFonts w:ascii="Times New Roman" w:eastAsia="Times New Roman" w:hAnsi="Times New Roman" w:cs="Times New Roman"/>
                <w:color w:val="000000"/>
                <w:w w:val="102"/>
                <w:sz w:val="20"/>
              </w:rPr>
              <w:t>Приказ</w:t>
            </w:r>
            <w:proofErr w:type="spellEnd"/>
            <w:r w:rsidRPr="00C7535D">
              <w:rPr>
                <w:rFonts w:ascii="Times New Roman" w:eastAsia="Times New Roman" w:hAnsi="Times New Roman" w:cs="Times New Roman"/>
                <w:color w:val="000000"/>
                <w:w w:val="102"/>
                <w:sz w:val="20"/>
              </w:rPr>
              <w:t xml:space="preserve"> №</w:t>
            </w:r>
            <w:r w:rsidR="00E2037F" w:rsidRPr="00C7535D">
              <w:rPr>
                <w:rFonts w:ascii="Times New Roman" w:eastAsia="Times New Roman" w:hAnsi="Times New Roman" w:cs="Times New Roman"/>
                <w:color w:val="000000"/>
                <w:w w:val="102"/>
                <w:sz w:val="20"/>
                <w:lang w:val="ru-RU"/>
              </w:rPr>
              <w:t>152/1</w:t>
            </w:r>
          </w:p>
        </w:tc>
      </w:tr>
      <w:tr w:rsidR="00C76F25" w:rsidRPr="00C7535D">
        <w:trPr>
          <w:trHeight w:hRule="exact" w:val="396"/>
        </w:trPr>
        <w:tc>
          <w:tcPr>
            <w:tcW w:w="3162" w:type="dxa"/>
            <w:tcMar>
              <w:left w:w="0" w:type="dxa"/>
              <w:right w:w="0" w:type="dxa"/>
            </w:tcMar>
          </w:tcPr>
          <w:p w:rsidR="00C76F25" w:rsidRPr="00C7535D" w:rsidRDefault="00E2037F">
            <w:pPr>
              <w:autoSpaceDE w:val="0"/>
              <w:autoSpaceDN w:val="0"/>
              <w:spacing w:before="110" w:after="0" w:line="230" w:lineRule="auto"/>
              <w:rPr>
                <w:rFonts w:ascii="Times New Roman" w:hAnsi="Times New Roman" w:cs="Times New Roman"/>
              </w:rPr>
            </w:pPr>
            <w:proofErr w:type="spellStart"/>
            <w:r w:rsidRPr="00C7535D">
              <w:rPr>
                <w:rFonts w:ascii="Times New Roman" w:eastAsia="Times New Roman" w:hAnsi="Times New Roman" w:cs="Times New Roman"/>
                <w:color w:val="000000"/>
                <w:w w:val="102"/>
                <w:sz w:val="20"/>
              </w:rPr>
              <w:t>от</w:t>
            </w:r>
            <w:proofErr w:type="spellEnd"/>
            <w:r w:rsidRPr="00C7535D">
              <w:rPr>
                <w:rFonts w:ascii="Times New Roman" w:eastAsia="Times New Roman" w:hAnsi="Times New Roman" w:cs="Times New Roman"/>
                <w:color w:val="000000"/>
                <w:w w:val="102"/>
                <w:sz w:val="20"/>
              </w:rPr>
              <w:t xml:space="preserve"> "3</w:t>
            </w:r>
            <w:r w:rsidRPr="00C7535D">
              <w:rPr>
                <w:rFonts w:ascii="Times New Roman" w:eastAsia="Times New Roman" w:hAnsi="Times New Roman" w:cs="Times New Roman"/>
                <w:color w:val="000000"/>
                <w:w w:val="102"/>
                <w:sz w:val="20"/>
                <w:lang w:val="ru-RU"/>
              </w:rPr>
              <w:t>0</w:t>
            </w:r>
            <w:r w:rsidR="0044668A" w:rsidRPr="00C7535D">
              <w:rPr>
                <w:rFonts w:ascii="Times New Roman" w:eastAsia="Times New Roman" w:hAnsi="Times New Roman" w:cs="Times New Roman"/>
                <w:color w:val="000000"/>
                <w:w w:val="102"/>
                <w:sz w:val="20"/>
              </w:rPr>
              <w:t>" августа2022 г.</w:t>
            </w:r>
          </w:p>
        </w:tc>
        <w:tc>
          <w:tcPr>
            <w:tcW w:w="3340" w:type="dxa"/>
            <w:tcMar>
              <w:left w:w="0" w:type="dxa"/>
              <w:right w:w="0" w:type="dxa"/>
            </w:tcMar>
          </w:tcPr>
          <w:p w:rsidR="00C76F25" w:rsidRPr="00C7535D" w:rsidRDefault="00E2037F">
            <w:pPr>
              <w:autoSpaceDE w:val="0"/>
              <w:autoSpaceDN w:val="0"/>
              <w:spacing w:before="110" w:after="0" w:line="230" w:lineRule="auto"/>
              <w:ind w:left="356"/>
              <w:rPr>
                <w:rFonts w:ascii="Times New Roman" w:hAnsi="Times New Roman" w:cs="Times New Roman"/>
              </w:rPr>
            </w:pPr>
            <w:proofErr w:type="spellStart"/>
            <w:r w:rsidRPr="00C7535D">
              <w:rPr>
                <w:rFonts w:ascii="Times New Roman" w:eastAsia="Times New Roman" w:hAnsi="Times New Roman" w:cs="Times New Roman"/>
                <w:color w:val="000000"/>
                <w:w w:val="102"/>
                <w:sz w:val="20"/>
              </w:rPr>
              <w:t>от</w:t>
            </w:r>
            <w:proofErr w:type="spellEnd"/>
            <w:r w:rsidRPr="00C7535D">
              <w:rPr>
                <w:rFonts w:ascii="Times New Roman" w:eastAsia="Times New Roman" w:hAnsi="Times New Roman" w:cs="Times New Roman"/>
                <w:color w:val="000000"/>
                <w:w w:val="102"/>
                <w:sz w:val="20"/>
              </w:rPr>
              <w:t xml:space="preserve"> "3</w:t>
            </w:r>
            <w:r w:rsidRPr="00C7535D">
              <w:rPr>
                <w:rFonts w:ascii="Times New Roman" w:eastAsia="Times New Roman" w:hAnsi="Times New Roman" w:cs="Times New Roman"/>
                <w:color w:val="000000"/>
                <w:w w:val="102"/>
                <w:sz w:val="20"/>
                <w:lang w:val="ru-RU"/>
              </w:rPr>
              <w:t>0</w:t>
            </w:r>
            <w:r w:rsidR="0044668A" w:rsidRPr="00C7535D">
              <w:rPr>
                <w:rFonts w:ascii="Times New Roman" w:eastAsia="Times New Roman" w:hAnsi="Times New Roman" w:cs="Times New Roman"/>
                <w:color w:val="000000"/>
                <w:w w:val="102"/>
                <w:sz w:val="20"/>
              </w:rPr>
              <w:t xml:space="preserve">" </w:t>
            </w:r>
            <w:proofErr w:type="spellStart"/>
            <w:r w:rsidR="0044668A" w:rsidRPr="00C7535D">
              <w:rPr>
                <w:rFonts w:ascii="Times New Roman" w:eastAsia="Times New Roman" w:hAnsi="Times New Roman" w:cs="Times New Roman"/>
                <w:color w:val="000000"/>
                <w:w w:val="102"/>
                <w:sz w:val="20"/>
              </w:rPr>
              <w:t>августа</w:t>
            </w:r>
            <w:proofErr w:type="spellEnd"/>
            <w:r w:rsidR="0044668A" w:rsidRPr="00C7535D">
              <w:rPr>
                <w:rFonts w:ascii="Times New Roman" w:eastAsia="Times New Roman" w:hAnsi="Times New Roman" w:cs="Times New Roman"/>
                <w:color w:val="000000"/>
                <w:w w:val="102"/>
                <w:sz w:val="20"/>
              </w:rPr>
              <w:t xml:space="preserve">  2022 г.</w:t>
            </w:r>
          </w:p>
        </w:tc>
        <w:tc>
          <w:tcPr>
            <w:tcW w:w="3500" w:type="dxa"/>
            <w:tcMar>
              <w:left w:w="0" w:type="dxa"/>
              <w:right w:w="0" w:type="dxa"/>
            </w:tcMar>
          </w:tcPr>
          <w:p w:rsidR="00C76F25" w:rsidRPr="00C7535D" w:rsidRDefault="0044668A">
            <w:pPr>
              <w:autoSpaceDE w:val="0"/>
              <w:autoSpaceDN w:val="0"/>
              <w:spacing w:before="110" w:after="0" w:line="230" w:lineRule="auto"/>
              <w:ind w:left="532"/>
              <w:rPr>
                <w:rFonts w:ascii="Times New Roman" w:hAnsi="Times New Roman" w:cs="Times New Roman"/>
              </w:rPr>
            </w:pPr>
            <w:proofErr w:type="spellStart"/>
            <w:r w:rsidRPr="00C7535D">
              <w:rPr>
                <w:rFonts w:ascii="Times New Roman" w:eastAsia="Times New Roman" w:hAnsi="Times New Roman" w:cs="Times New Roman"/>
                <w:color w:val="000000"/>
                <w:w w:val="102"/>
                <w:sz w:val="20"/>
              </w:rPr>
              <w:t>от</w:t>
            </w:r>
            <w:proofErr w:type="spellEnd"/>
            <w:r w:rsidRPr="00C7535D">
              <w:rPr>
                <w:rFonts w:ascii="Times New Roman" w:eastAsia="Times New Roman" w:hAnsi="Times New Roman" w:cs="Times New Roman"/>
                <w:color w:val="000000"/>
                <w:w w:val="102"/>
                <w:sz w:val="20"/>
              </w:rPr>
              <w:t xml:space="preserve"> "</w:t>
            </w:r>
            <w:r w:rsidR="00E2037F" w:rsidRPr="00C7535D">
              <w:rPr>
                <w:rFonts w:ascii="Times New Roman" w:eastAsia="Times New Roman" w:hAnsi="Times New Roman" w:cs="Times New Roman"/>
                <w:color w:val="000000"/>
                <w:w w:val="102"/>
                <w:sz w:val="20"/>
                <w:lang w:val="ru-RU"/>
              </w:rPr>
              <w:t>30</w:t>
            </w:r>
            <w:r w:rsidRPr="00C7535D">
              <w:rPr>
                <w:rFonts w:ascii="Times New Roman" w:eastAsia="Times New Roman" w:hAnsi="Times New Roman" w:cs="Times New Roman"/>
                <w:color w:val="000000"/>
                <w:w w:val="102"/>
                <w:sz w:val="20"/>
              </w:rPr>
              <w:t>"</w:t>
            </w:r>
            <w:r w:rsidR="00E2037F" w:rsidRPr="00C7535D">
              <w:rPr>
                <w:rFonts w:ascii="Times New Roman" w:eastAsia="Times New Roman" w:hAnsi="Times New Roman" w:cs="Times New Roman"/>
                <w:color w:val="000000"/>
                <w:w w:val="102"/>
                <w:sz w:val="20"/>
                <w:lang w:val="ru-RU"/>
              </w:rPr>
              <w:t>августа 2022</w:t>
            </w:r>
            <w:r w:rsidRPr="00C7535D">
              <w:rPr>
                <w:rFonts w:ascii="Times New Roman" w:eastAsia="Times New Roman" w:hAnsi="Times New Roman" w:cs="Times New Roman"/>
                <w:color w:val="000000"/>
                <w:w w:val="102"/>
                <w:sz w:val="20"/>
              </w:rPr>
              <w:t xml:space="preserve">  г.</w:t>
            </w:r>
          </w:p>
        </w:tc>
      </w:tr>
    </w:tbl>
    <w:p w:rsidR="00C76F25" w:rsidRDefault="0044668A">
      <w:pPr>
        <w:autoSpaceDE w:val="0"/>
        <w:autoSpaceDN w:val="0"/>
        <w:spacing w:before="978" w:after="0" w:line="262" w:lineRule="auto"/>
        <w:ind w:left="3744" w:right="3600"/>
        <w:jc w:val="center"/>
      </w:pPr>
      <w:r>
        <w:rPr>
          <w:rFonts w:ascii="Times New Roman" w:eastAsia="Times New Roman" w:hAnsi="Times New Roman"/>
          <w:b/>
          <w:color w:val="000000"/>
          <w:sz w:val="24"/>
        </w:rPr>
        <w:t xml:space="preserve">РАБОЧАЯ ПРОГРАММА </w:t>
      </w:r>
      <w:r>
        <w:br/>
      </w:r>
      <w:r>
        <w:rPr>
          <w:rFonts w:ascii="Times New Roman" w:eastAsia="Times New Roman" w:hAnsi="Times New Roman"/>
          <w:b/>
          <w:color w:val="000000"/>
          <w:sz w:val="24"/>
        </w:rPr>
        <w:t>(ID 4714485)</w:t>
      </w:r>
    </w:p>
    <w:p w:rsidR="00C76F25" w:rsidRDefault="0044668A">
      <w:pPr>
        <w:autoSpaceDE w:val="0"/>
        <w:autoSpaceDN w:val="0"/>
        <w:spacing w:before="166" w:after="0" w:line="262" w:lineRule="auto"/>
        <w:ind w:left="4320" w:right="3888"/>
        <w:jc w:val="center"/>
      </w:pPr>
      <w:proofErr w:type="spellStart"/>
      <w:r>
        <w:rPr>
          <w:rFonts w:ascii="Times New Roman" w:eastAsia="Times New Roman" w:hAnsi="Times New Roman"/>
          <w:color w:val="000000"/>
          <w:sz w:val="24"/>
        </w:rPr>
        <w:t>учебного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предмета</w:t>
      </w:r>
      <w:proofErr w:type="spellEnd"/>
      <w:r>
        <w:br/>
      </w:r>
      <w:r>
        <w:rPr>
          <w:rFonts w:ascii="Times New Roman" w:eastAsia="Times New Roman" w:hAnsi="Times New Roman"/>
          <w:color w:val="000000"/>
          <w:sz w:val="24"/>
        </w:rPr>
        <w:t>«</w:t>
      </w:r>
      <w:proofErr w:type="spellStart"/>
      <w:r>
        <w:rPr>
          <w:rFonts w:ascii="Times New Roman" w:eastAsia="Times New Roman" w:hAnsi="Times New Roman"/>
          <w:color w:val="000000"/>
          <w:sz w:val="24"/>
        </w:rPr>
        <w:t>Литература</w:t>
      </w:r>
      <w:proofErr w:type="spellEnd"/>
      <w:r>
        <w:rPr>
          <w:rFonts w:ascii="Times New Roman" w:eastAsia="Times New Roman" w:hAnsi="Times New Roman"/>
          <w:color w:val="000000"/>
          <w:sz w:val="24"/>
        </w:rPr>
        <w:t>»</w:t>
      </w:r>
    </w:p>
    <w:p w:rsidR="007924E7" w:rsidRDefault="0044668A" w:rsidP="007924E7">
      <w:pPr>
        <w:autoSpaceDE w:val="0"/>
        <w:autoSpaceDN w:val="0"/>
        <w:spacing w:before="670" w:after="0" w:line="262" w:lineRule="auto"/>
        <w:ind w:left="3024" w:right="2592"/>
        <w:jc w:val="center"/>
        <w:rPr>
          <w:lang w:val="ru-RU"/>
        </w:rPr>
      </w:pPr>
      <w:r w:rsidRPr="007924E7">
        <w:rPr>
          <w:rFonts w:ascii="Times New Roman" w:eastAsia="Times New Roman" w:hAnsi="Times New Roman"/>
          <w:color w:val="000000"/>
          <w:sz w:val="24"/>
          <w:lang w:val="ru-RU"/>
        </w:rPr>
        <w:t xml:space="preserve">для 5 класса основного общего образования </w:t>
      </w:r>
      <w:r w:rsidRPr="007924E7">
        <w:rPr>
          <w:lang w:val="ru-RU"/>
        </w:rPr>
        <w:br/>
      </w:r>
      <w:r w:rsidRPr="007924E7">
        <w:rPr>
          <w:rFonts w:ascii="Times New Roman" w:eastAsia="Times New Roman" w:hAnsi="Times New Roman"/>
          <w:color w:val="000000"/>
          <w:sz w:val="24"/>
          <w:lang w:val="ru-RU"/>
        </w:rPr>
        <w:t>на 2022-20232  учебный год</w:t>
      </w:r>
    </w:p>
    <w:p w:rsidR="007924E7" w:rsidRDefault="0044668A" w:rsidP="007924E7">
      <w:pPr>
        <w:autoSpaceDE w:val="0"/>
        <w:autoSpaceDN w:val="0"/>
        <w:spacing w:before="670" w:after="0" w:line="262" w:lineRule="auto"/>
        <w:ind w:left="3024" w:right="2592"/>
        <w:jc w:val="center"/>
        <w:rPr>
          <w:rFonts w:ascii="Times New Roman" w:eastAsia="Times New Roman" w:hAnsi="Times New Roman"/>
          <w:color w:val="000000"/>
          <w:sz w:val="24"/>
          <w:lang w:val="ru-RU"/>
        </w:rPr>
      </w:pPr>
      <w:r w:rsidRPr="007924E7">
        <w:rPr>
          <w:rFonts w:ascii="Times New Roman" w:eastAsia="Times New Roman" w:hAnsi="Times New Roman"/>
          <w:color w:val="000000"/>
          <w:sz w:val="24"/>
          <w:lang w:val="ru-RU"/>
        </w:rPr>
        <w:t>С</w:t>
      </w:r>
      <w:r w:rsidR="007924E7">
        <w:rPr>
          <w:rFonts w:ascii="Times New Roman" w:eastAsia="Times New Roman" w:hAnsi="Times New Roman"/>
          <w:color w:val="000000"/>
          <w:sz w:val="24"/>
          <w:lang w:val="ru-RU"/>
        </w:rPr>
        <w:t xml:space="preserve">оставитель: </w:t>
      </w:r>
      <w:proofErr w:type="spellStart"/>
      <w:r w:rsidR="007924E7">
        <w:rPr>
          <w:rFonts w:ascii="Times New Roman" w:eastAsia="Times New Roman" w:hAnsi="Times New Roman"/>
          <w:color w:val="000000"/>
          <w:sz w:val="24"/>
          <w:lang w:val="ru-RU"/>
        </w:rPr>
        <w:t>Листопадова</w:t>
      </w:r>
      <w:proofErr w:type="spellEnd"/>
      <w:r w:rsidR="007924E7">
        <w:rPr>
          <w:rFonts w:ascii="Times New Roman" w:eastAsia="Times New Roman" w:hAnsi="Times New Roman"/>
          <w:color w:val="000000"/>
          <w:sz w:val="24"/>
          <w:lang w:val="ru-RU"/>
        </w:rPr>
        <w:t xml:space="preserve"> Наталья </w:t>
      </w:r>
      <w:r w:rsidRPr="007924E7">
        <w:rPr>
          <w:rFonts w:ascii="Times New Roman" w:eastAsia="Times New Roman" w:hAnsi="Times New Roman"/>
          <w:color w:val="000000"/>
          <w:sz w:val="24"/>
          <w:lang w:val="ru-RU"/>
        </w:rPr>
        <w:t xml:space="preserve">Алексеевна </w:t>
      </w:r>
      <w:r w:rsidRPr="007924E7">
        <w:rPr>
          <w:lang w:val="ru-RU"/>
        </w:rPr>
        <w:br/>
      </w:r>
      <w:r w:rsidRPr="007924E7">
        <w:rPr>
          <w:rFonts w:ascii="Times New Roman" w:eastAsia="Times New Roman" w:hAnsi="Times New Roman"/>
          <w:color w:val="000000"/>
          <w:sz w:val="24"/>
          <w:lang w:val="ru-RU"/>
        </w:rPr>
        <w:t>учи</w:t>
      </w:r>
      <w:r w:rsidR="007924E7">
        <w:rPr>
          <w:rFonts w:ascii="Times New Roman" w:eastAsia="Times New Roman" w:hAnsi="Times New Roman"/>
          <w:color w:val="000000"/>
          <w:sz w:val="24"/>
          <w:lang w:val="ru-RU"/>
        </w:rPr>
        <w:t>тель русского языка и литературы</w:t>
      </w:r>
    </w:p>
    <w:p w:rsidR="007924E7" w:rsidRDefault="007924E7" w:rsidP="007924E7">
      <w:pPr>
        <w:autoSpaceDE w:val="0"/>
        <w:autoSpaceDN w:val="0"/>
        <w:spacing w:before="670" w:after="0" w:line="262" w:lineRule="auto"/>
        <w:ind w:left="3024" w:right="2592"/>
        <w:jc w:val="center"/>
        <w:rPr>
          <w:rFonts w:ascii="Times New Roman" w:eastAsia="Times New Roman" w:hAnsi="Times New Roman"/>
          <w:color w:val="000000"/>
          <w:sz w:val="24"/>
          <w:lang w:val="ru-RU"/>
        </w:rPr>
      </w:pPr>
    </w:p>
    <w:p w:rsidR="00E12B73" w:rsidRDefault="00E12B73" w:rsidP="00E12B73">
      <w:pPr>
        <w:autoSpaceDE w:val="0"/>
        <w:autoSpaceDN w:val="0"/>
        <w:spacing w:after="0" w:line="230" w:lineRule="auto"/>
        <w:ind w:right="244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p>
    <w:p w:rsidR="00E12B73" w:rsidRPr="007924E7" w:rsidRDefault="00E12B73" w:rsidP="00E12B73">
      <w:pPr>
        <w:autoSpaceDE w:val="0"/>
        <w:autoSpaceDN w:val="0"/>
        <w:spacing w:after="0" w:line="230" w:lineRule="auto"/>
        <w:ind w:right="2448"/>
        <w:rPr>
          <w:lang w:val="ru-RU"/>
        </w:rPr>
      </w:pPr>
      <w:r>
        <w:rPr>
          <w:rFonts w:ascii="Times New Roman" w:eastAsia="Times New Roman" w:hAnsi="Times New Roman"/>
          <w:color w:val="000000"/>
          <w:sz w:val="24"/>
          <w:lang w:val="ru-RU"/>
        </w:rPr>
        <w:t xml:space="preserve">                                                                     ст. </w:t>
      </w:r>
      <w:proofErr w:type="spellStart"/>
      <w:r>
        <w:rPr>
          <w:rFonts w:ascii="Times New Roman" w:eastAsia="Times New Roman" w:hAnsi="Times New Roman"/>
          <w:color w:val="000000"/>
          <w:sz w:val="24"/>
          <w:lang w:val="ru-RU"/>
        </w:rPr>
        <w:t>Багаевская</w:t>
      </w:r>
      <w:proofErr w:type="spellEnd"/>
      <w:r>
        <w:rPr>
          <w:rFonts w:ascii="Times New Roman" w:eastAsia="Times New Roman" w:hAnsi="Times New Roman"/>
          <w:color w:val="000000"/>
          <w:sz w:val="24"/>
          <w:lang w:val="ru-RU"/>
        </w:rPr>
        <w:t xml:space="preserve"> </w:t>
      </w:r>
      <w:r w:rsidRPr="007924E7">
        <w:rPr>
          <w:rFonts w:ascii="Times New Roman" w:eastAsia="Times New Roman" w:hAnsi="Times New Roman"/>
          <w:color w:val="000000"/>
          <w:sz w:val="24"/>
          <w:lang w:val="ru-RU"/>
        </w:rPr>
        <w:t xml:space="preserve"> 2022</w:t>
      </w:r>
    </w:p>
    <w:p w:rsidR="007924E7" w:rsidRPr="007924E7" w:rsidRDefault="007924E7" w:rsidP="007924E7">
      <w:pPr>
        <w:autoSpaceDE w:val="0"/>
        <w:autoSpaceDN w:val="0"/>
        <w:spacing w:before="670" w:after="0" w:line="262" w:lineRule="auto"/>
        <w:ind w:left="3024" w:right="2592"/>
        <w:jc w:val="center"/>
        <w:rPr>
          <w:lang w:val="ru-RU"/>
        </w:rPr>
      </w:pPr>
    </w:p>
    <w:p w:rsidR="007924E7" w:rsidRDefault="007924E7" w:rsidP="007924E7">
      <w:pPr>
        <w:autoSpaceDE w:val="0"/>
        <w:autoSpaceDN w:val="0"/>
        <w:spacing w:after="0" w:line="230" w:lineRule="auto"/>
        <w:ind w:right="244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                                                       </w:t>
      </w:r>
    </w:p>
    <w:p w:rsidR="007924E7" w:rsidRDefault="007924E7" w:rsidP="007924E7">
      <w:pPr>
        <w:autoSpaceDE w:val="0"/>
        <w:autoSpaceDN w:val="0"/>
        <w:spacing w:after="0" w:line="230" w:lineRule="auto"/>
        <w:ind w:right="2448"/>
        <w:rPr>
          <w:rFonts w:ascii="Times New Roman" w:eastAsia="Times New Roman" w:hAnsi="Times New Roman"/>
          <w:color w:val="000000"/>
          <w:sz w:val="24"/>
          <w:lang w:val="ru-RU"/>
        </w:rPr>
      </w:pPr>
    </w:p>
    <w:p w:rsidR="007924E7" w:rsidRDefault="007924E7" w:rsidP="007924E7">
      <w:pPr>
        <w:autoSpaceDE w:val="0"/>
        <w:autoSpaceDN w:val="0"/>
        <w:spacing w:after="0" w:line="230" w:lineRule="auto"/>
        <w:ind w:right="2448"/>
        <w:rPr>
          <w:rFonts w:ascii="Times New Roman" w:eastAsia="Times New Roman" w:hAnsi="Times New Roman"/>
          <w:color w:val="000000"/>
          <w:sz w:val="24"/>
          <w:lang w:val="ru-RU"/>
        </w:rPr>
      </w:pPr>
    </w:p>
    <w:p w:rsidR="007924E7" w:rsidRDefault="007924E7" w:rsidP="007924E7">
      <w:pPr>
        <w:autoSpaceDE w:val="0"/>
        <w:autoSpaceDN w:val="0"/>
        <w:spacing w:before="2112" w:after="0" w:line="262" w:lineRule="auto"/>
        <w:ind w:left="5402"/>
        <w:rPr>
          <w:rFonts w:ascii="Times New Roman" w:eastAsia="Times New Roman" w:hAnsi="Times New Roman"/>
          <w:color w:val="000000"/>
          <w:sz w:val="24"/>
          <w:lang w:val="ru-RU"/>
        </w:rPr>
      </w:pPr>
    </w:p>
    <w:p w:rsidR="007924E7" w:rsidRDefault="007924E7" w:rsidP="007924E7">
      <w:pPr>
        <w:autoSpaceDE w:val="0"/>
        <w:autoSpaceDN w:val="0"/>
        <w:spacing w:before="2112" w:after="0" w:line="262" w:lineRule="auto"/>
        <w:ind w:left="6398" w:hanging="996"/>
        <w:rPr>
          <w:rFonts w:ascii="Times New Roman" w:eastAsia="Times New Roman" w:hAnsi="Times New Roman"/>
          <w:color w:val="000000"/>
          <w:sz w:val="24"/>
          <w:lang w:val="ru-RU"/>
        </w:rPr>
      </w:pPr>
    </w:p>
    <w:p w:rsidR="007924E7" w:rsidRPr="007924E7" w:rsidRDefault="007924E7" w:rsidP="007924E7">
      <w:pPr>
        <w:autoSpaceDE w:val="0"/>
        <w:autoSpaceDN w:val="0"/>
        <w:spacing w:before="2112" w:after="0" w:line="262" w:lineRule="auto"/>
        <w:ind w:left="6398" w:hanging="996"/>
        <w:rPr>
          <w:rFonts w:ascii="Times New Roman" w:eastAsia="Times New Roman" w:hAnsi="Times New Roman"/>
          <w:color w:val="000000"/>
          <w:sz w:val="24"/>
          <w:lang w:val="ru-RU"/>
        </w:rPr>
        <w:sectPr w:rsidR="007924E7" w:rsidRPr="007924E7">
          <w:pgSz w:w="11900" w:h="16840"/>
          <w:pgMar w:top="298" w:right="876" w:bottom="1440" w:left="738" w:header="720" w:footer="720" w:gutter="0"/>
          <w:cols w:space="720" w:equalWidth="0">
            <w:col w:w="10286" w:space="0"/>
          </w:cols>
          <w:docGrid w:linePitch="360"/>
        </w:sectPr>
      </w:pPr>
    </w:p>
    <w:p w:rsidR="00C76F25" w:rsidRPr="007924E7" w:rsidRDefault="00C76F25">
      <w:pPr>
        <w:rPr>
          <w:lang w:val="ru-RU"/>
        </w:rPr>
        <w:sectPr w:rsidR="00C76F25" w:rsidRPr="007924E7">
          <w:pgSz w:w="11900" w:h="16840"/>
          <w:pgMar w:top="298" w:right="1440" w:bottom="1440" w:left="1440" w:header="720" w:footer="720" w:gutter="0"/>
          <w:cols w:space="720" w:equalWidth="0">
            <w:col w:w="9020" w:space="0"/>
          </w:cols>
          <w:docGrid w:linePitch="360"/>
        </w:sectPr>
      </w:pPr>
    </w:p>
    <w:p w:rsidR="00C76F25" w:rsidRPr="007924E7" w:rsidRDefault="00C76F25">
      <w:pPr>
        <w:autoSpaceDE w:val="0"/>
        <w:autoSpaceDN w:val="0"/>
        <w:spacing w:after="78" w:line="220" w:lineRule="exact"/>
        <w:rPr>
          <w:lang w:val="ru-RU"/>
        </w:rPr>
      </w:pPr>
    </w:p>
    <w:p w:rsidR="00C76F25" w:rsidRDefault="00C7535D">
      <w:pPr>
        <w:autoSpaceDE w:val="0"/>
        <w:autoSpaceDN w:val="0"/>
        <w:spacing w:after="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                                                       </w:t>
      </w:r>
      <w:r w:rsidR="0044668A" w:rsidRPr="007924E7">
        <w:rPr>
          <w:rFonts w:ascii="Times New Roman" w:eastAsia="Times New Roman" w:hAnsi="Times New Roman"/>
          <w:b/>
          <w:color w:val="000000"/>
          <w:sz w:val="24"/>
          <w:lang w:val="ru-RU"/>
        </w:rPr>
        <w:t>ПОЯСНИТЕЛЬНАЯ ЗАПИСКА</w:t>
      </w:r>
    </w:p>
    <w:p w:rsidR="00C7535D" w:rsidRDefault="00C7535D">
      <w:pPr>
        <w:autoSpaceDE w:val="0"/>
        <w:autoSpaceDN w:val="0"/>
        <w:spacing w:after="0" w:line="230" w:lineRule="auto"/>
        <w:rPr>
          <w:rFonts w:ascii="Times New Roman" w:eastAsia="Times New Roman" w:hAnsi="Times New Roman"/>
          <w:b/>
          <w:color w:val="000000"/>
          <w:sz w:val="24"/>
          <w:lang w:val="ru-RU"/>
        </w:rPr>
      </w:pPr>
    </w:p>
    <w:p w:rsidR="00C7535D" w:rsidRPr="00C7535D" w:rsidRDefault="00C7535D" w:rsidP="00C7535D">
      <w:pPr>
        <w:rPr>
          <w:rFonts w:ascii="Times New Roman" w:hAnsi="Times New Roman" w:cs="Times New Roman"/>
          <w:sz w:val="24"/>
          <w:szCs w:val="24"/>
          <w:lang w:val="ru-RU"/>
        </w:rPr>
      </w:pPr>
      <w:r w:rsidRPr="00C7535D">
        <w:rPr>
          <w:rFonts w:ascii="Times New Roman" w:hAnsi="Times New Roman" w:cs="Times New Roman"/>
          <w:sz w:val="24"/>
          <w:szCs w:val="24"/>
          <w:lang w:val="ru-RU"/>
        </w:rPr>
        <w:t>Настоящая рабочая программа составлена на основании следующих нормативно-правовых документов:</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Федеральный закон «Об образовании в РФ», № 273-ФЗ от 29.12.2012.</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Приказ Министерства образования и науки Российской Федерации от 31.05.2021 г. № 287 «Об утверждении Федерального государственного образовательного стандарта основного общего образования»;</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Постановление Главного государственного санитарного врача РФ от 28.09.2020 г. № 28 «</w:t>
      </w:r>
      <w:r w:rsidRPr="00C7535D">
        <w:rPr>
          <w:rFonts w:ascii="Times New Roman" w:hAnsi="Times New Roman" w:cs="Times New Roman"/>
          <w:bCs/>
          <w:sz w:val="24"/>
          <w:szCs w:val="24"/>
          <w:lang w:val="ru-RU"/>
        </w:rPr>
        <w:t>Об утверждении санитарных правил СП 2.4.3648-20 «Санитарно-</w:t>
      </w:r>
      <w:proofErr w:type="spellStart"/>
      <w:r w:rsidRPr="00C7535D">
        <w:rPr>
          <w:rFonts w:ascii="Times New Roman" w:hAnsi="Times New Roman" w:cs="Times New Roman"/>
          <w:bCs/>
          <w:sz w:val="24"/>
          <w:szCs w:val="24"/>
          <w:lang w:val="ru-RU"/>
        </w:rPr>
        <w:t>эпидемио</w:t>
      </w:r>
      <w:proofErr w:type="spellEnd"/>
      <w:r w:rsidRPr="00C7535D">
        <w:rPr>
          <w:rFonts w:ascii="Times New Roman" w:hAnsi="Times New Roman" w:cs="Times New Roman"/>
          <w:bCs/>
          <w:sz w:val="24"/>
          <w:szCs w:val="24"/>
          <w:lang w:val="ru-RU"/>
        </w:rPr>
        <w:t>-логические требования к организациям воспитания и обучения, отдыха и оздоровления детей и молодежи»</w:t>
      </w:r>
      <w:r w:rsidRPr="00C7535D">
        <w:rPr>
          <w:rFonts w:ascii="Times New Roman" w:hAnsi="Times New Roman" w:cs="Times New Roman"/>
          <w:sz w:val="24"/>
          <w:szCs w:val="24"/>
          <w:lang w:val="ru-RU"/>
        </w:rPr>
        <w:t>;</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Приказ Министерства просвещения Российской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 xml:space="preserve"> Приказ Министерства просвещения Российской Федерации  от 23.12.2020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 мая 2020 года № 254".</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rPr>
      </w:pPr>
      <w:proofErr w:type="spellStart"/>
      <w:r w:rsidRPr="00C7535D">
        <w:rPr>
          <w:rFonts w:ascii="Times New Roman" w:hAnsi="Times New Roman" w:cs="Times New Roman"/>
          <w:sz w:val="24"/>
          <w:szCs w:val="24"/>
        </w:rPr>
        <w:t>Устав</w:t>
      </w:r>
      <w:proofErr w:type="spellEnd"/>
      <w:r w:rsidRPr="00C7535D">
        <w:rPr>
          <w:rFonts w:ascii="Times New Roman" w:hAnsi="Times New Roman" w:cs="Times New Roman"/>
          <w:sz w:val="24"/>
          <w:szCs w:val="24"/>
        </w:rPr>
        <w:t xml:space="preserve"> МБОУ БСОШ № 2.</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Основная образовательная программа МБОУ БСОШ № 2.</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Учебный план МБОУ БСОШ № 2 на 2022-2023 учебный год.</w:t>
      </w:r>
    </w:p>
    <w:p w:rsidR="00C7535D" w:rsidRPr="00C7535D" w:rsidRDefault="00C7535D" w:rsidP="00C7535D">
      <w:pPr>
        <w:pStyle w:val="ae"/>
        <w:numPr>
          <w:ilvl w:val="0"/>
          <w:numId w:val="10"/>
        </w:numPr>
        <w:spacing w:line="240" w:lineRule="auto"/>
        <w:jc w:val="both"/>
        <w:rPr>
          <w:rFonts w:ascii="Times New Roman" w:hAnsi="Times New Roman" w:cs="Times New Roman"/>
          <w:sz w:val="24"/>
          <w:szCs w:val="24"/>
          <w:lang w:val="ru-RU"/>
        </w:rPr>
      </w:pPr>
      <w:r w:rsidRPr="00C7535D">
        <w:rPr>
          <w:rFonts w:ascii="Times New Roman" w:hAnsi="Times New Roman" w:cs="Times New Roman"/>
          <w:sz w:val="24"/>
          <w:szCs w:val="24"/>
          <w:lang w:val="ru-RU"/>
        </w:rPr>
        <w:t>Положение МБОУ БСОШ № 2 «О рабочей программе учебных курсов, предметов, дисциплин (модулей)».</w:t>
      </w:r>
    </w:p>
    <w:p w:rsidR="00C76F25" w:rsidRPr="007924E7" w:rsidRDefault="0044668A">
      <w:pPr>
        <w:autoSpaceDE w:val="0"/>
        <w:autoSpaceDN w:val="0"/>
        <w:spacing w:before="346" w:after="0" w:line="286" w:lineRule="auto"/>
        <w:ind w:firstLine="180"/>
        <w:rPr>
          <w:lang w:val="ru-RU"/>
        </w:rPr>
      </w:pPr>
      <w:proofErr w:type="gramStart"/>
      <w:r w:rsidRPr="007924E7">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924E7">
        <w:rPr>
          <w:rFonts w:ascii="Times New Roman" w:eastAsia="Times New Roman" w:hAnsi="Times New Roman"/>
          <w:color w:val="000000"/>
          <w:sz w:val="24"/>
          <w:lang w:val="ru-RU"/>
        </w:rPr>
        <w:t>Минпросвещения</w:t>
      </w:r>
      <w:proofErr w:type="spellEnd"/>
      <w:r w:rsidRPr="007924E7">
        <w:rPr>
          <w:rFonts w:ascii="Times New Roman" w:eastAsia="Times New Roman" w:hAnsi="Times New Roman"/>
          <w:color w:val="000000"/>
          <w:sz w:val="24"/>
          <w:lang w:val="ru-RU"/>
        </w:rPr>
        <w:t xml:space="preserve"> России от 31.05.2021 г.   № 287, зарегистрирован </w:t>
      </w:r>
      <w:r w:rsidRPr="007924E7">
        <w:rPr>
          <w:lang w:val="ru-RU"/>
        </w:rPr>
        <w:br/>
      </w:r>
      <w:r w:rsidRPr="007924E7">
        <w:rPr>
          <w:rFonts w:ascii="Times New Roman" w:eastAsia="Times New Roman" w:hAnsi="Times New Roman"/>
          <w:color w:val="000000"/>
          <w:sz w:val="24"/>
          <w:lang w:val="ru-RU"/>
        </w:rPr>
        <w:t>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w:t>
      </w:r>
      <w:proofErr w:type="gramEnd"/>
      <w:r w:rsidRPr="007924E7">
        <w:rPr>
          <w:rFonts w:ascii="Times New Roman" w:eastAsia="Times New Roman" w:hAnsi="Times New Roman"/>
          <w:color w:val="000000"/>
          <w:sz w:val="24"/>
          <w:lang w:val="ru-RU"/>
        </w:rPr>
        <w:t xml:space="preserve"> языка и литературы в Российской Федерации (утверждённой распоряжением Правительства Российской Федерации от 9 апреля 2016 г. № 637-р). </w:t>
      </w:r>
    </w:p>
    <w:p w:rsidR="00C76F25" w:rsidRPr="007924E7" w:rsidRDefault="0044668A">
      <w:pPr>
        <w:autoSpaceDE w:val="0"/>
        <w:autoSpaceDN w:val="0"/>
        <w:spacing w:before="264" w:after="0" w:line="230" w:lineRule="auto"/>
        <w:rPr>
          <w:lang w:val="ru-RU"/>
        </w:rPr>
      </w:pPr>
      <w:r w:rsidRPr="007924E7">
        <w:rPr>
          <w:rFonts w:ascii="Times New Roman" w:eastAsia="Times New Roman" w:hAnsi="Times New Roman"/>
          <w:b/>
          <w:color w:val="000000"/>
          <w:sz w:val="24"/>
          <w:lang w:val="ru-RU"/>
        </w:rPr>
        <w:t>ОБЩАЯ ХАРАКТЕРИСТИКА УЧЕБНОГО ПРЕДМЕТА «ЛИТЕРАТУРА»</w:t>
      </w:r>
    </w:p>
    <w:p w:rsidR="00C76F25" w:rsidRPr="007924E7" w:rsidRDefault="0044668A">
      <w:pPr>
        <w:autoSpaceDE w:val="0"/>
        <w:autoSpaceDN w:val="0"/>
        <w:spacing w:before="168" w:after="0"/>
        <w:ind w:right="288" w:firstLine="180"/>
        <w:rPr>
          <w:lang w:val="ru-RU"/>
        </w:rPr>
      </w:pPr>
      <w:r w:rsidRPr="007924E7">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C76F25" w:rsidRPr="007924E7" w:rsidRDefault="0044668A">
      <w:pPr>
        <w:autoSpaceDE w:val="0"/>
        <w:autoSpaceDN w:val="0"/>
        <w:spacing w:before="70" w:after="0" w:line="281" w:lineRule="auto"/>
        <w:ind w:right="288" w:firstLine="180"/>
        <w:rPr>
          <w:lang w:val="ru-RU"/>
        </w:rPr>
      </w:pPr>
      <w:r w:rsidRPr="007924E7">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76F25" w:rsidRPr="007924E7" w:rsidRDefault="0044668A">
      <w:pPr>
        <w:autoSpaceDE w:val="0"/>
        <w:autoSpaceDN w:val="0"/>
        <w:spacing w:before="70" w:after="0" w:line="271" w:lineRule="auto"/>
        <w:ind w:right="144" w:firstLine="180"/>
        <w:rPr>
          <w:lang w:val="ru-RU"/>
        </w:rPr>
      </w:pPr>
      <w:r w:rsidRPr="007924E7">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C76F25" w:rsidRPr="007924E7" w:rsidRDefault="0044668A">
      <w:pPr>
        <w:autoSpaceDE w:val="0"/>
        <w:autoSpaceDN w:val="0"/>
        <w:spacing w:before="70" w:after="0"/>
        <w:rPr>
          <w:lang w:val="ru-RU"/>
        </w:rPr>
      </w:pPr>
      <w:r w:rsidRPr="007924E7">
        <w:rPr>
          <w:rFonts w:ascii="Times New Roman" w:eastAsia="Times New Roman" w:hAnsi="Times New Roman"/>
          <w:color w:val="000000"/>
          <w:sz w:val="24"/>
          <w:lang w:val="ru-RU"/>
        </w:rPr>
        <w:lastRenderedPageBreak/>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76F25" w:rsidRPr="007924E7" w:rsidRDefault="0044668A">
      <w:pPr>
        <w:autoSpaceDE w:val="0"/>
        <w:autoSpaceDN w:val="0"/>
        <w:spacing w:before="70" w:after="0" w:line="281" w:lineRule="auto"/>
        <w:ind w:firstLine="180"/>
        <w:rPr>
          <w:lang w:val="ru-RU"/>
        </w:rPr>
      </w:pPr>
      <w:r w:rsidRPr="007924E7">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7924E7">
        <w:rPr>
          <w:rFonts w:ascii="Times New Roman" w:eastAsia="Times New Roman" w:hAnsi="Times New Roman"/>
          <w:color w:val="000000"/>
          <w:sz w:val="24"/>
          <w:lang w:val="ru-RU"/>
        </w:rPr>
        <w:t>межпредметных</w:t>
      </w:r>
      <w:proofErr w:type="spellEnd"/>
      <w:r w:rsidRPr="007924E7">
        <w:rPr>
          <w:rFonts w:ascii="Times New Roman" w:eastAsia="Times New Roman" w:hAnsi="Times New Roman"/>
          <w:color w:val="000000"/>
          <w:sz w:val="24"/>
          <w:lang w:val="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76F25" w:rsidRPr="007924E7" w:rsidRDefault="0044668A">
      <w:pPr>
        <w:autoSpaceDE w:val="0"/>
        <w:autoSpaceDN w:val="0"/>
        <w:spacing w:before="72" w:after="0" w:line="281" w:lineRule="auto"/>
        <w:ind w:right="144" w:firstLine="180"/>
        <w:rPr>
          <w:lang w:val="ru-RU"/>
        </w:rPr>
      </w:pPr>
      <w:r w:rsidRPr="007924E7">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7924E7">
        <w:rPr>
          <w:lang w:val="ru-RU"/>
        </w:rPr>
        <w:br/>
      </w:r>
      <w:r w:rsidRPr="007924E7">
        <w:rPr>
          <w:rFonts w:ascii="Times New Roman" w:eastAsia="Times New Roman" w:hAnsi="Times New Roman"/>
          <w:color w:val="000000"/>
          <w:sz w:val="24"/>
          <w:lang w:val="ru-RU"/>
        </w:rPr>
        <w:t xml:space="preserve">планируемых результатов обучения. </w:t>
      </w:r>
    </w:p>
    <w:p w:rsidR="00C76F25" w:rsidRPr="007924E7" w:rsidRDefault="0044668A">
      <w:pPr>
        <w:autoSpaceDE w:val="0"/>
        <w:autoSpaceDN w:val="0"/>
        <w:spacing w:before="262" w:after="0" w:line="230" w:lineRule="auto"/>
        <w:rPr>
          <w:lang w:val="ru-RU"/>
        </w:rPr>
      </w:pPr>
      <w:r w:rsidRPr="007924E7">
        <w:rPr>
          <w:rFonts w:ascii="Times New Roman" w:eastAsia="Times New Roman" w:hAnsi="Times New Roman"/>
          <w:b/>
          <w:color w:val="000000"/>
          <w:sz w:val="24"/>
          <w:lang w:val="ru-RU"/>
        </w:rPr>
        <w:t>ЦЕЛИ ИЗУЧЕНИЯ УЧЕБНОГО ПРЕДМЕТА «ЛИТЕРАТУРА»</w:t>
      </w:r>
    </w:p>
    <w:p w:rsidR="00C76F25" w:rsidRDefault="0044668A" w:rsidP="00C7535D">
      <w:pPr>
        <w:autoSpaceDE w:val="0"/>
        <w:autoSpaceDN w:val="0"/>
        <w:spacing w:before="166" w:after="0" w:line="283" w:lineRule="auto"/>
        <w:ind w:right="144" w:firstLine="180"/>
        <w:rPr>
          <w:rFonts w:ascii="Times New Roman" w:eastAsia="Times New Roman" w:hAnsi="Times New Roman"/>
          <w:color w:val="000000"/>
          <w:sz w:val="24"/>
          <w:lang w:val="ru-RU"/>
        </w:rPr>
      </w:pPr>
      <w:proofErr w:type="gramStart"/>
      <w:r w:rsidRPr="007924E7">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7924E7">
        <w:rPr>
          <w:lang w:val="ru-RU"/>
        </w:rPr>
        <w:br/>
      </w:r>
      <w:r w:rsidRPr="007924E7">
        <w:rPr>
          <w:rFonts w:ascii="Times New Roman" w:eastAsia="Times New Roman" w:hAnsi="Times New Roman"/>
          <w:color w:val="000000"/>
          <w:sz w:val="24"/>
          <w:lang w:val="ru-RU"/>
        </w:rPr>
        <w:t>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924E7">
        <w:rPr>
          <w:rFonts w:ascii="Times New Roman" w:eastAsia="Times New Roman" w:hAnsi="Times New Roman"/>
          <w:color w:val="000000"/>
          <w:sz w:val="24"/>
          <w:lang w:val="ru-RU"/>
        </w:rPr>
        <w:t xml:space="preserve"> Достижение указанных целей возможно при решении учебных задач, которые постепен</w:t>
      </w:r>
      <w:r w:rsidR="00C7535D">
        <w:rPr>
          <w:rFonts w:ascii="Times New Roman" w:eastAsia="Times New Roman" w:hAnsi="Times New Roman"/>
          <w:color w:val="000000"/>
          <w:sz w:val="24"/>
          <w:lang w:val="ru-RU"/>
        </w:rPr>
        <w:t>но усложняются от 5 к 9 классу.</w:t>
      </w:r>
    </w:p>
    <w:p w:rsidR="00C7535D" w:rsidRDefault="00C7535D" w:rsidP="00C7535D">
      <w:pPr>
        <w:autoSpaceDE w:val="0"/>
        <w:autoSpaceDN w:val="0"/>
        <w:spacing w:before="166" w:after="0" w:line="283" w:lineRule="auto"/>
        <w:ind w:right="144" w:firstLine="180"/>
        <w:rPr>
          <w:lang w:val="ru-RU"/>
        </w:rPr>
      </w:pPr>
    </w:p>
    <w:p w:rsidR="00C7535D" w:rsidRPr="007924E7" w:rsidRDefault="00C7535D" w:rsidP="00C7535D">
      <w:pPr>
        <w:autoSpaceDE w:val="0"/>
        <w:autoSpaceDN w:val="0"/>
        <w:spacing w:after="0" w:line="286" w:lineRule="auto"/>
        <w:ind w:right="288" w:firstLine="180"/>
        <w:rPr>
          <w:lang w:val="ru-RU"/>
        </w:rPr>
      </w:pPr>
      <w:proofErr w:type="gramStart"/>
      <w:r w:rsidRPr="007924E7">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7924E7">
        <w:rPr>
          <w:lang w:val="ru-RU"/>
        </w:rPr>
        <w:br/>
      </w:r>
      <w:r w:rsidRPr="007924E7">
        <w:rPr>
          <w:rFonts w:ascii="Times New Roman" w:eastAsia="Times New Roman" w:hAnsi="Times New Roman"/>
          <w:color w:val="000000"/>
          <w:sz w:val="24"/>
          <w:lang w:val="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924E7">
        <w:rPr>
          <w:rFonts w:ascii="Times New Roman" w:eastAsia="Times New Roman" w:hAnsi="Times New Roman"/>
          <w:color w:val="000000"/>
          <w:sz w:val="24"/>
          <w:lang w:val="ru-RU"/>
        </w:rPr>
        <w:t xml:space="preserve"> </w:t>
      </w:r>
      <w:proofErr w:type="gramStart"/>
      <w:r w:rsidRPr="007924E7">
        <w:rPr>
          <w:rFonts w:ascii="Times New Roman" w:eastAsia="Times New Roman" w:hAnsi="Times New Roman"/>
          <w:color w:val="000000"/>
          <w:sz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7535D" w:rsidRPr="007924E7" w:rsidRDefault="00C7535D" w:rsidP="00C7535D">
      <w:pPr>
        <w:autoSpaceDE w:val="0"/>
        <w:autoSpaceDN w:val="0"/>
        <w:spacing w:before="72" w:after="0" w:line="283" w:lineRule="auto"/>
        <w:ind w:firstLine="180"/>
        <w:rPr>
          <w:lang w:val="ru-RU"/>
        </w:rPr>
      </w:pPr>
      <w:proofErr w:type="gramStart"/>
      <w:r w:rsidRPr="007924E7">
        <w:rPr>
          <w:rFonts w:ascii="Times New Roman" w:eastAsia="Times New Roman" w:hAnsi="Times New Roman"/>
          <w:color w:val="000000"/>
          <w:sz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924E7">
        <w:rPr>
          <w:rFonts w:ascii="Times New Roman" w:eastAsia="Times New Roman" w:hAnsi="Times New Roman"/>
          <w:color w:val="000000"/>
          <w:sz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C7535D" w:rsidRPr="007924E7" w:rsidRDefault="00C7535D" w:rsidP="00C7535D">
      <w:pPr>
        <w:autoSpaceDE w:val="0"/>
        <w:autoSpaceDN w:val="0"/>
        <w:spacing w:before="70" w:after="0" w:line="288" w:lineRule="auto"/>
        <w:ind w:firstLine="180"/>
        <w:rPr>
          <w:lang w:val="ru-RU"/>
        </w:rPr>
      </w:pPr>
      <w:proofErr w:type="gramStart"/>
      <w:r w:rsidRPr="007924E7">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7924E7">
        <w:rPr>
          <w:lang w:val="ru-RU"/>
        </w:rPr>
        <w:br/>
      </w:r>
      <w:r w:rsidRPr="007924E7">
        <w:rPr>
          <w:rFonts w:ascii="Times New Roman" w:eastAsia="Times New Roman" w:hAnsi="Times New Roman"/>
          <w:color w:val="000000"/>
          <w:sz w:val="24"/>
          <w:lang w:val="ru-RU"/>
        </w:rPr>
        <w:t>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924E7">
        <w:rPr>
          <w:rFonts w:ascii="Times New Roman" w:eastAsia="Times New Roman" w:hAnsi="Times New Roman"/>
          <w:color w:val="000000"/>
          <w:sz w:val="24"/>
          <w:lang w:val="ru-RU"/>
        </w:rPr>
        <w:t xml:space="preserve"> развитие читательских умений, творческих способностей, эстетического вкуса. Эти задачи </w:t>
      </w:r>
      <w:r w:rsidRPr="007924E7">
        <w:rPr>
          <w:rFonts w:ascii="Times New Roman" w:eastAsia="Times New Roman" w:hAnsi="Times New Roman"/>
          <w:color w:val="000000"/>
          <w:sz w:val="24"/>
          <w:lang w:val="ru-RU"/>
        </w:rPr>
        <w:lastRenderedPageBreak/>
        <w:t xml:space="preserve">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7924E7">
        <w:rPr>
          <w:lang w:val="ru-RU"/>
        </w:rPr>
        <w:br/>
      </w:r>
      <w:r w:rsidRPr="007924E7">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924E7">
        <w:rPr>
          <w:rFonts w:ascii="Times New Roman" w:eastAsia="Times New Roman" w:hAnsi="Times New Roman"/>
          <w:color w:val="000000"/>
          <w:sz w:val="24"/>
          <w:lang w:val="ru-RU"/>
        </w:rPr>
        <w:t>проблемы</w:t>
      </w:r>
      <w:proofErr w:type="gramEnd"/>
      <w:r w:rsidRPr="007924E7">
        <w:rPr>
          <w:rFonts w:ascii="Times New Roman" w:eastAsia="Times New Roman" w:hAnsi="Times New Roman"/>
          <w:color w:val="000000"/>
          <w:sz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7924E7">
        <w:rPr>
          <w:lang w:val="ru-RU"/>
        </w:rPr>
        <w:br/>
      </w:r>
      <w:r w:rsidRPr="007924E7">
        <w:rPr>
          <w:rFonts w:ascii="Times New Roman" w:eastAsia="Times New Roman" w:hAnsi="Times New Roman"/>
          <w:color w:val="000000"/>
          <w:sz w:val="24"/>
          <w:lang w:val="ru-RU"/>
        </w:rPr>
        <w:t xml:space="preserve">критической оценки. </w:t>
      </w:r>
    </w:p>
    <w:p w:rsidR="00C7535D" w:rsidRPr="007924E7" w:rsidRDefault="00C7535D" w:rsidP="00C7535D">
      <w:pPr>
        <w:autoSpaceDE w:val="0"/>
        <w:autoSpaceDN w:val="0"/>
        <w:spacing w:before="72" w:after="0" w:line="283" w:lineRule="auto"/>
        <w:ind w:firstLine="180"/>
        <w:rPr>
          <w:lang w:val="ru-RU"/>
        </w:rPr>
      </w:pPr>
      <w:proofErr w:type="gramStart"/>
      <w:r w:rsidRPr="007924E7">
        <w:rPr>
          <w:rFonts w:ascii="Times New Roman" w:eastAsia="Times New Roman" w:hAnsi="Times New Roman"/>
          <w:color w:val="000000"/>
          <w:sz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924E7">
        <w:rPr>
          <w:rFonts w:ascii="Times New Roman" w:eastAsia="Times New Roman" w:hAnsi="Times New Roman"/>
          <w:color w:val="000000"/>
          <w:sz w:val="24"/>
          <w:lang w:val="ru-RU"/>
        </w:rPr>
        <w:t xml:space="preserve"> воспринимая чужую точку зрения и аргументированно отстаивая свою. </w:t>
      </w:r>
    </w:p>
    <w:p w:rsidR="00C7535D" w:rsidRPr="007924E7" w:rsidRDefault="00C7535D" w:rsidP="00C7535D">
      <w:pPr>
        <w:autoSpaceDE w:val="0"/>
        <w:autoSpaceDN w:val="0"/>
        <w:spacing w:before="262" w:after="0" w:line="230" w:lineRule="auto"/>
        <w:rPr>
          <w:lang w:val="ru-RU"/>
        </w:rPr>
      </w:pPr>
      <w:r w:rsidRPr="007924E7">
        <w:rPr>
          <w:rFonts w:ascii="Times New Roman" w:eastAsia="Times New Roman" w:hAnsi="Times New Roman"/>
          <w:b/>
          <w:color w:val="000000"/>
          <w:sz w:val="24"/>
          <w:lang w:val="ru-RU"/>
        </w:rPr>
        <w:t>МЕСТО УЧЕБНОГО ПРЕДМЕТА «ЛИТЕРАТУРА» В УЧЕБНОМ ПЛАНЕ</w:t>
      </w:r>
    </w:p>
    <w:p w:rsidR="00C7535D" w:rsidRPr="007924E7" w:rsidRDefault="00C7535D" w:rsidP="00C7535D">
      <w:pPr>
        <w:autoSpaceDE w:val="0"/>
        <w:autoSpaceDN w:val="0"/>
        <w:spacing w:before="166" w:after="0" w:line="271" w:lineRule="auto"/>
        <w:ind w:right="576" w:firstLine="180"/>
        <w:rPr>
          <w:lang w:val="ru-RU"/>
        </w:rPr>
      </w:pPr>
      <w:r w:rsidRPr="007924E7">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proofErr w:type="spellStart"/>
      <w:r w:rsidRPr="007924E7">
        <w:rPr>
          <w:rFonts w:ascii="Times New Roman" w:eastAsia="Times New Roman" w:hAnsi="Times New Roman"/>
          <w:color w:val="000000"/>
          <w:sz w:val="24"/>
          <w:lang w:val="ru-RU"/>
        </w:rPr>
        <w:t>предмету</w:t>
      </w:r>
      <w:proofErr w:type="gramStart"/>
      <w:r w:rsidRPr="007924E7">
        <w:rPr>
          <w:rFonts w:ascii="Times New Roman" w:eastAsia="Times New Roman" w:hAnsi="Times New Roman"/>
          <w:color w:val="000000"/>
          <w:sz w:val="24"/>
          <w:lang w:val="ru-RU"/>
        </w:rPr>
        <w:t>«Л</w:t>
      </w:r>
      <w:proofErr w:type="gramEnd"/>
      <w:r w:rsidRPr="007924E7">
        <w:rPr>
          <w:rFonts w:ascii="Times New Roman" w:eastAsia="Times New Roman" w:hAnsi="Times New Roman"/>
          <w:color w:val="000000"/>
          <w:sz w:val="24"/>
          <w:lang w:val="ru-RU"/>
        </w:rPr>
        <w:t>итературное</w:t>
      </w:r>
      <w:proofErr w:type="spellEnd"/>
      <w:r w:rsidRPr="007924E7">
        <w:rPr>
          <w:rFonts w:ascii="Times New Roman" w:eastAsia="Times New Roman" w:hAnsi="Times New Roman"/>
          <w:color w:val="000000"/>
          <w:sz w:val="24"/>
          <w:lang w:val="ru-RU"/>
        </w:rPr>
        <w:t xml:space="preserve"> чтение». </w:t>
      </w:r>
    </w:p>
    <w:p w:rsidR="00EA33B3" w:rsidRDefault="00C7535D" w:rsidP="00C7535D">
      <w:pPr>
        <w:autoSpaceDE w:val="0"/>
        <w:autoSpaceDN w:val="0"/>
        <w:spacing w:after="0" w:line="230" w:lineRule="auto"/>
        <w:rPr>
          <w:rFonts w:ascii="Times New Roman" w:eastAsia="Times New Roman" w:hAnsi="Times New Roman"/>
          <w:color w:val="000000"/>
          <w:sz w:val="24"/>
          <w:lang w:val="ru-RU"/>
        </w:rPr>
      </w:pPr>
      <w:r w:rsidRPr="007924E7">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r w:rsidRPr="00C7535D">
        <w:rPr>
          <w:rFonts w:ascii="Times New Roman" w:eastAsia="Times New Roman" w:hAnsi="Times New Roman"/>
          <w:color w:val="000000"/>
          <w:sz w:val="24"/>
          <w:lang w:val="ru-RU"/>
        </w:rPr>
        <w:t xml:space="preserve"> </w:t>
      </w:r>
      <w:r w:rsidRPr="007924E7">
        <w:rPr>
          <w:rFonts w:ascii="Times New Roman" w:eastAsia="Times New Roman" w:hAnsi="Times New Roman"/>
          <w:color w:val="000000"/>
          <w:sz w:val="24"/>
          <w:lang w:val="ru-RU"/>
        </w:rPr>
        <w:t>классе по программе основного общего обр</w:t>
      </w:r>
      <w:r w:rsidR="00EA33B3">
        <w:rPr>
          <w:rFonts w:ascii="Times New Roman" w:eastAsia="Times New Roman" w:hAnsi="Times New Roman"/>
          <w:color w:val="000000"/>
          <w:sz w:val="24"/>
          <w:lang w:val="ru-RU"/>
        </w:rPr>
        <w:t>азования рассчитано на 102 часа, однако три из них</w:t>
      </w:r>
    </w:p>
    <w:p w:rsidR="00EA33B3" w:rsidRDefault="00EA33B3" w:rsidP="00C7535D">
      <w:pPr>
        <w:autoSpaceDE w:val="0"/>
        <w:autoSpaceDN w:val="0"/>
        <w:spacing w:after="0" w:line="23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выпали на праздничные дни(08.03; 01,05; 08.05.-09.05), поэтому количество часов составляет 99.</w:t>
      </w:r>
    </w:p>
    <w:p w:rsidR="00C7535D" w:rsidRPr="007924E7" w:rsidRDefault="00C7535D" w:rsidP="00C7535D">
      <w:pPr>
        <w:autoSpaceDE w:val="0"/>
        <w:autoSpaceDN w:val="0"/>
        <w:spacing w:after="0" w:line="230" w:lineRule="auto"/>
        <w:rPr>
          <w:lang w:val="ru-RU"/>
        </w:rPr>
      </w:pPr>
      <w:r w:rsidRPr="007924E7">
        <w:rPr>
          <w:rFonts w:ascii="Times New Roman" w:eastAsia="Times New Roman" w:hAnsi="Times New Roman"/>
          <w:color w:val="000000"/>
          <w:sz w:val="24"/>
          <w:lang w:val="ru-RU"/>
        </w:rPr>
        <w:t xml:space="preserve"> </w:t>
      </w:r>
    </w:p>
    <w:p w:rsidR="00C7535D" w:rsidRPr="007924E7" w:rsidRDefault="00C7535D" w:rsidP="00C7535D">
      <w:pPr>
        <w:autoSpaceDE w:val="0"/>
        <w:autoSpaceDN w:val="0"/>
        <w:spacing w:before="70" w:after="0" w:line="230" w:lineRule="auto"/>
        <w:ind w:left="180"/>
        <w:rPr>
          <w:lang w:val="ru-RU"/>
        </w:rPr>
      </w:pPr>
    </w:p>
    <w:p w:rsidR="00C7535D" w:rsidRPr="007924E7" w:rsidRDefault="00C7535D" w:rsidP="00C7535D">
      <w:pPr>
        <w:rPr>
          <w:lang w:val="ru-RU"/>
        </w:rPr>
        <w:sectPr w:rsidR="00C7535D" w:rsidRPr="007924E7">
          <w:pgSz w:w="11900" w:h="16840"/>
          <w:pgMar w:top="298" w:right="690" w:bottom="452" w:left="666" w:header="720" w:footer="720" w:gutter="0"/>
          <w:cols w:space="720" w:equalWidth="0">
            <w:col w:w="10544" w:space="0"/>
          </w:cols>
          <w:docGrid w:linePitch="360"/>
        </w:sectPr>
      </w:pPr>
    </w:p>
    <w:p w:rsidR="00C7535D" w:rsidRPr="007924E7" w:rsidRDefault="00C7535D" w:rsidP="00C7535D">
      <w:pPr>
        <w:autoSpaceDE w:val="0"/>
        <w:autoSpaceDN w:val="0"/>
        <w:spacing w:after="66" w:line="220" w:lineRule="exact"/>
        <w:rPr>
          <w:lang w:val="ru-RU"/>
        </w:rPr>
      </w:pPr>
    </w:p>
    <w:p w:rsidR="00C7535D" w:rsidRPr="007924E7" w:rsidRDefault="00C7535D" w:rsidP="00C7535D">
      <w:pPr>
        <w:autoSpaceDE w:val="0"/>
        <w:autoSpaceDN w:val="0"/>
        <w:spacing w:before="166" w:after="0" w:line="283" w:lineRule="auto"/>
        <w:ind w:right="144" w:firstLine="180"/>
        <w:rPr>
          <w:lang w:val="ru-RU"/>
        </w:rPr>
        <w:sectPr w:rsidR="00C7535D" w:rsidRPr="007924E7">
          <w:pgSz w:w="11900" w:h="16840"/>
          <w:pgMar w:top="298" w:right="650" w:bottom="338" w:left="666" w:header="720" w:footer="720" w:gutter="0"/>
          <w:cols w:space="720" w:equalWidth="0">
            <w:col w:w="10584" w:space="0"/>
          </w:cols>
          <w:docGrid w:linePitch="360"/>
        </w:sectPr>
      </w:pPr>
    </w:p>
    <w:p w:rsidR="00C76F25" w:rsidRPr="007924E7" w:rsidRDefault="00C76F25">
      <w:pPr>
        <w:autoSpaceDE w:val="0"/>
        <w:autoSpaceDN w:val="0"/>
        <w:spacing w:after="78" w:line="220" w:lineRule="exact"/>
        <w:rPr>
          <w:lang w:val="ru-RU"/>
        </w:rPr>
      </w:pPr>
    </w:p>
    <w:p w:rsidR="00C76F25" w:rsidRPr="007924E7" w:rsidRDefault="0044668A">
      <w:pPr>
        <w:autoSpaceDE w:val="0"/>
        <w:autoSpaceDN w:val="0"/>
        <w:spacing w:after="0" w:line="286" w:lineRule="auto"/>
        <w:ind w:right="288" w:firstLine="180"/>
        <w:rPr>
          <w:lang w:val="ru-RU"/>
        </w:rPr>
      </w:pPr>
      <w:proofErr w:type="gramStart"/>
      <w:r w:rsidRPr="007924E7">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7924E7">
        <w:rPr>
          <w:lang w:val="ru-RU"/>
        </w:rPr>
        <w:br/>
      </w:r>
      <w:r w:rsidRPr="007924E7">
        <w:rPr>
          <w:rFonts w:ascii="Times New Roman" w:eastAsia="Times New Roman" w:hAnsi="Times New Roman"/>
          <w:color w:val="000000"/>
          <w:sz w:val="24"/>
          <w:lang w:val="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924E7">
        <w:rPr>
          <w:rFonts w:ascii="Times New Roman" w:eastAsia="Times New Roman" w:hAnsi="Times New Roman"/>
          <w:color w:val="000000"/>
          <w:sz w:val="24"/>
          <w:lang w:val="ru-RU"/>
        </w:rPr>
        <w:t xml:space="preserve"> </w:t>
      </w:r>
      <w:proofErr w:type="gramStart"/>
      <w:r w:rsidRPr="007924E7">
        <w:rPr>
          <w:rFonts w:ascii="Times New Roman" w:eastAsia="Times New Roman" w:hAnsi="Times New Roman"/>
          <w:color w:val="000000"/>
          <w:sz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76F25" w:rsidRPr="007924E7" w:rsidRDefault="0044668A">
      <w:pPr>
        <w:autoSpaceDE w:val="0"/>
        <w:autoSpaceDN w:val="0"/>
        <w:spacing w:before="72" w:after="0" w:line="283" w:lineRule="auto"/>
        <w:ind w:firstLine="180"/>
        <w:rPr>
          <w:lang w:val="ru-RU"/>
        </w:rPr>
      </w:pPr>
      <w:proofErr w:type="gramStart"/>
      <w:r w:rsidRPr="007924E7">
        <w:rPr>
          <w:rFonts w:ascii="Times New Roman" w:eastAsia="Times New Roman" w:hAnsi="Times New Roman"/>
          <w:color w:val="000000"/>
          <w:sz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924E7">
        <w:rPr>
          <w:rFonts w:ascii="Times New Roman" w:eastAsia="Times New Roman" w:hAnsi="Times New Roman"/>
          <w:color w:val="000000"/>
          <w:sz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C76F25" w:rsidRPr="007924E7" w:rsidRDefault="0044668A">
      <w:pPr>
        <w:autoSpaceDE w:val="0"/>
        <w:autoSpaceDN w:val="0"/>
        <w:spacing w:before="70" w:after="0" w:line="288" w:lineRule="auto"/>
        <w:ind w:firstLine="180"/>
        <w:rPr>
          <w:lang w:val="ru-RU"/>
        </w:rPr>
      </w:pPr>
      <w:proofErr w:type="gramStart"/>
      <w:r w:rsidRPr="007924E7">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7924E7">
        <w:rPr>
          <w:lang w:val="ru-RU"/>
        </w:rPr>
        <w:br/>
      </w:r>
      <w:r w:rsidRPr="007924E7">
        <w:rPr>
          <w:rFonts w:ascii="Times New Roman" w:eastAsia="Times New Roman" w:hAnsi="Times New Roman"/>
          <w:color w:val="000000"/>
          <w:sz w:val="24"/>
          <w:lang w:val="ru-RU"/>
        </w:rPr>
        <w:t>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924E7">
        <w:rPr>
          <w:rFonts w:ascii="Times New Roman" w:eastAsia="Times New Roman" w:hAnsi="Times New Roman"/>
          <w:color w:val="000000"/>
          <w:sz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7924E7">
        <w:rPr>
          <w:lang w:val="ru-RU"/>
        </w:rPr>
        <w:br/>
      </w:r>
      <w:r w:rsidRPr="007924E7">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924E7">
        <w:rPr>
          <w:rFonts w:ascii="Times New Roman" w:eastAsia="Times New Roman" w:hAnsi="Times New Roman"/>
          <w:color w:val="000000"/>
          <w:sz w:val="24"/>
          <w:lang w:val="ru-RU"/>
        </w:rPr>
        <w:t>проблемы</w:t>
      </w:r>
      <w:proofErr w:type="gramEnd"/>
      <w:r w:rsidRPr="007924E7">
        <w:rPr>
          <w:rFonts w:ascii="Times New Roman" w:eastAsia="Times New Roman" w:hAnsi="Times New Roman"/>
          <w:color w:val="000000"/>
          <w:sz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7924E7">
        <w:rPr>
          <w:lang w:val="ru-RU"/>
        </w:rPr>
        <w:br/>
      </w:r>
      <w:r w:rsidRPr="007924E7">
        <w:rPr>
          <w:rFonts w:ascii="Times New Roman" w:eastAsia="Times New Roman" w:hAnsi="Times New Roman"/>
          <w:color w:val="000000"/>
          <w:sz w:val="24"/>
          <w:lang w:val="ru-RU"/>
        </w:rPr>
        <w:t xml:space="preserve">критической оценки. </w:t>
      </w:r>
    </w:p>
    <w:p w:rsidR="00C76F25" w:rsidRPr="007924E7" w:rsidRDefault="0044668A">
      <w:pPr>
        <w:autoSpaceDE w:val="0"/>
        <w:autoSpaceDN w:val="0"/>
        <w:spacing w:before="72" w:after="0" w:line="283" w:lineRule="auto"/>
        <w:ind w:firstLine="180"/>
        <w:rPr>
          <w:lang w:val="ru-RU"/>
        </w:rPr>
      </w:pPr>
      <w:proofErr w:type="gramStart"/>
      <w:r w:rsidRPr="007924E7">
        <w:rPr>
          <w:rFonts w:ascii="Times New Roman" w:eastAsia="Times New Roman" w:hAnsi="Times New Roman"/>
          <w:color w:val="000000"/>
          <w:sz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924E7">
        <w:rPr>
          <w:rFonts w:ascii="Times New Roman" w:eastAsia="Times New Roman" w:hAnsi="Times New Roman"/>
          <w:color w:val="000000"/>
          <w:sz w:val="24"/>
          <w:lang w:val="ru-RU"/>
        </w:rPr>
        <w:t xml:space="preserve"> воспринимая чужую точку зрения и аргументированно отстаивая свою. </w:t>
      </w:r>
    </w:p>
    <w:p w:rsidR="00C76F25" w:rsidRPr="007924E7" w:rsidRDefault="0044668A">
      <w:pPr>
        <w:autoSpaceDE w:val="0"/>
        <w:autoSpaceDN w:val="0"/>
        <w:spacing w:before="262" w:after="0" w:line="230" w:lineRule="auto"/>
        <w:rPr>
          <w:lang w:val="ru-RU"/>
        </w:rPr>
      </w:pPr>
      <w:r w:rsidRPr="007924E7">
        <w:rPr>
          <w:rFonts w:ascii="Times New Roman" w:eastAsia="Times New Roman" w:hAnsi="Times New Roman"/>
          <w:b/>
          <w:color w:val="000000"/>
          <w:sz w:val="24"/>
          <w:lang w:val="ru-RU"/>
        </w:rPr>
        <w:t>МЕСТО УЧЕБНОГО ПРЕДМЕТА «ЛИТЕРАТУРА» В УЧЕБНОМ ПЛАНЕ</w:t>
      </w:r>
    </w:p>
    <w:p w:rsidR="00C76F25" w:rsidRPr="007924E7" w:rsidRDefault="0044668A">
      <w:pPr>
        <w:autoSpaceDE w:val="0"/>
        <w:autoSpaceDN w:val="0"/>
        <w:spacing w:before="166" w:after="0" w:line="271" w:lineRule="auto"/>
        <w:ind w:right="576" w:firstLine="180"/>
        <w:rPr>
          <w:lang w:val="ru-RU"/>
        </w:rPr>
      </w:pPr>
      <w:r w:rsidRPr="007924E7">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w:t>
      </w:r>
      <w:proofErr w:type="spellStart"/>
      <w:r w:rsidRPr="007924E7">
        <w:rPr>
          <w:rFonts w:ascii="Times New Roman" w:eastAsia="Times New Roman" w:hAnsi="Times New Roman"/>
          <w:color w:val="000000"/>
          <w:sz w:val="24"/>
          <w:lang w:val="ru-RU"/>
        </w:rPr>
        <w:t>предмету</w:t>
      </w:r>
      <w:proofErr w:type="gramStart"/>
      <w:r w:rsidRPr="007924E7">
        <w:rPr>
          <w:rFonts w:ascii="Times New Roman" w:eastAsia="Times New Roman" w:hAnsi="Times New Roman"/>
          <w:color w:val="000000"/>
          <w:sz w:val="24"/>
          <w:lang w:val="ru-RU"/>
        </w:rPr>
        <w:t>«Л</w:t>
      </w:r>
      <w:proofErr w:type="gramEnd"/>
      <w:r w:rsidRPr="007924E7">
        <w:rPr>
          <w:rFonts w:ascii="Times New Roman" w:eastAsia="Times New Roman" w:hAnsi="Times New Roman"/>
          <w:color w:val="000000"/>
          <w:sz w:val="24"/>
          <w:lang w:val="ru-RU"/>
        </w:rPr>
        <w:t>итературное</w:t>
      </w:r>
      <w:proofErr w:type="spellEnd"/>
      <w:r w:rsidRPr="007924E7">
        <w:rPr>
          <w:rFonts w:ascii="Times New Roman" w:eastAsia="Times New Roman" w:hAnsi="Times New Roman"/>
          <w:color w:val="000000"/>
          <w:sz w:val="24"/>
          <w:lang w:val="ru-RU"/>
        </w:rPr>
        <w:t xml:space="preserve"> чтение». </w:t>
      </w:r>
    </w:p>
    <w:p w:rsidR="00C76F25" w:rsidRPr="007924E7" w:rsidRDefault="0044668A">
      <w:pPr>
        <w:autoSpaceDE w:val="0"/>
        <w:autoSpaceDN w:val="0"/>
        <w:spacing w:before="70" w:after="0" w:line="230" w:lineRule="auto"/>
        <w:ind w:left="180"/>
        <w:rPr>
          <w:lang w:val="ru-RU"/>
        </w:rPr>
      </w:pPr>
      <w:r w:rsidRPr="007924E7">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rsidR="00C76F25" w:rsidRPr="007924E7" w:rsidRDefault="00C76F25">
      <w:pPr>
        <w:rPr>
          <w:lang w:val="ru-RU"/>
        </w:rPr>
        <w:sectPr w:rsidR="00C76F25" w:rsidRPr="007924E7">
          <w:pgSz w:w="11900" w:h="16840"/>
          <w:pgMar w:top="298" w:right="690" w:bottom="452" w:left="666" w:header="720" w:footer="720" w:gutter="0"/>
          <w:cols w:space="720" w:equalWidth="0">
            <w:col w:w="10544" w:space="0"/>
          </w:cols>
          <w:docGrid w:linePitch="360"/>
        </w:sectPr>
      </w:pPr>
    </w:p>
    <w:p w:rsidR="00C76F25" w:rsidRPr="007924E7" w:rsidRDefault="00C76F25">
      <w:pPr>
        <w:autoSpaceDE w:val="0"/>
        <w:autoSpaceDN w:val="0"/>
        <w:spacing w:after="66" w:line="220" w:lineRule="exact"/>
        <w:rPr>
          <w:lang w:val="ru-RU"/>
        </w:rPr>
      </w:pPr>
    </w:p>
    <w:p w:rsidR="00C76F25" w:rsidRPr="007924E7" w:rsidRDefault="0044668A">
      <w:pPr>
        <w:autoSpaceDE w:val="0"/>
        <w:autoSpaceDN w:val="0"/>
        <w:spacing w:after="0" w:line="230" w:lineRule="auto"/>
        <w:rPr>
          <w:lang w:val="ru-RU"/>
        </w:rPr>
      </w:pPr>
      <w:proofErr w:type="gramStart"/>
      <w:r w:rsidRPr="007924E7">
        <w:rPr>
          <w:rFonts w:ascii="Times New Roman" w:eastAsia="Times New Roman" w:hAnsi="Times New Roman"/>
          <w:color w:val="000000"/>
          <w:sz w:val="24"/>
          <w:lang w:val="ru-RU"/>
        </w:rPr>
        <w:t>классе</w:t>
      </w:r>
      <w:proofErr w:type="gramEnd"/>
      <w:r w:rsidRPr="007924E7">
        <w:rPr>
          <w:rFonts w:ascii="Times New Roman" w:eastAsia="Times New Roman" w:hAnsi="Times New Roman"/>
          <w:color w:val="000000"/>
          <w:sz w:val="24"/>
          <w:lang w:val="ru-RU"/>
        </w:rPr>
        <w:t xml:space="preserve"> по программе основного общего образования рассчитано на 102 часа. </w:t>
      </w:r>
    </w:p>
    <w:p w:rsidR="00C76F25" w:rsidRPr="007924E7" w:rsidRDefault="00C76F25">
      <w:pPr>
        <w:rPr>
          <w:lang w:val="ru-RU"/>
        </w:rPr>
        <w:sectPr w:rsidR="00C76F25" w:rsidRPr="007924E7">
          <w:pgSz w:w="11900" w:h="16840"/>
          <w:pgMar w:top="286" w:right="1440" w:bottom="1440" w:left="666" w:header="720" w:footer="720" w:gutter="0"/>
          <w:cols w:space="720" w:equalWidth="0">
            <w:col w:w="9794" w:space="0"/>
          </w:cols>
          <w:docGrid w:linePitch="360"/>
        </w:sectPr>
      </w:pPr>
    </w:p>
    <w:p w:rsidR="00C76F25" w:rsidRPr="007924E7" w:rsidRDefault="00C76F25">
      <w:pPr>
        <w:autoSpaceDE w:val="0"/>
        <w:autoSpaceDN w:val="0"/>
        <w:spacing w:after="78" w:line="220" w:lineRule="exact"/>
        <w:rPr>
          <w:lang w:val="ru-RU"/>
        </w:rPr>
      </w:pPr>
    </w:p>
    <w:p w:rsidR="00C76F25" w:rsidRPr="007924E7" w:rsidRDefault="0044668A">
      <w:pPr>
        <w:autoSpaceDE w:val="0"/>
        <w:autoSpaceDN w:val="0"/>
        <w:spacing w:after="0" w:line="230" w:lineRule="auto"/>
        <w:rPr>
          <w:lang w:val="ru-RU"/>
        </w:rPr>
      </w:pPr>
      <w:r w:rsidRPr="007924E7">
        <w:rPr>
          <w:rFonts w:ascii="Times New Roman" w:eastAsia="Times New Roman" w:hAnsi="Times New Roman"/>
          <w:b/>
          <w:color w:val="000000"/>
          <w:sz w:val="24"/>
          <w:lang w:val="ru-RU"/>
        </w:rPr>
        <w:t xml:space="preserve">СОДЕРЖАНИЕ УЧЕБНОГО ПРЕДМЕТА </w:t>
      </w:r>
    </w:p>
    <w:p w:rsidR="00C76F25" w:rsidRPr="007924E7" w:rsidRDefault="0044668A">
      <w:pPr>
        <w:autoSpaceDE w:val="0"/>
        <w:autoSpaceDN w:val="0"/>
        <w:spacing w:before="466" w:after="0" w:line="262" w:lineRule="auto"/>
        <w:ind w:right="7344"/>
        <w:rPr>
          <w:lang w:val="ru-RU"/>
        </w:rPr>
      </w:pPr>
      <w:r w:rsidRPr="007924E7">
        <w:rPr>
          <w:rFonts w:ascii="Times New Roman" w:eastAsia="Times New Roman" w:hAnsi="Times New Roman"/>
          <w:b/>
          <w:color w:val="000000"/>
          <w:sz w:val="24"/>
          <w:lang w:val="ru-RU"/>
        </w:rPr>
        <w:t xml:space="preserve">Мифология </w:t>
      </w:r>
      <w:r w:rsidRPr="007924E7">
        <w:rPr>
          <w:lang w:val="ru-RU"/>
        </w:rPr>
        <w:br/>
      </w:r>
      <w:r w:rsidRPr="007924E7">
        <w:rPr>
          <w:rFonts w:ascii="Times New Roman" w:eastAsia="Times New Roman" w:hAnsi="Times New Roman"/>
          <w:color w:val="000000"/>
          <w:sz w:val="24"/>
          <w:lang w:val="ru-RU"/>
        </w:rPr>
        <w:t>Мифы народов России и мира.</w:t>
      </w:r>
    </w:p>
    <w:p w:rsidR="00C76F25" w:rsidRPr="007924E7" w:rsidRDefault="0044668A">
      <w:pPr>
        <w:autoSpaceDE w:val="0"/>
        <w:autoSpaceDN w:val="0"/>
        <w:spacing w:before="406" w:after="0" w:line="271" w:lineRule="auto"/>
        <w:ind w:right="576"/>
        <w:rPr>
          <w:lang w:val="ru-RU"/>
        </w:rPr>
      </w:pPr>
      <w:r w:rsidRPr="007924E7">
        <w:rPr>
          <w:rFonts w:ascii="Times New Roman" w:eastAsia="Times New Roman" w:hAnsi="Times New Roman"/>
          <w:b/>
          <w:color w:val="000000"/>
          <w:sz w:val="24"/>
          <w:lang w:val="ru-RU"/>
        </w:rPr>
        <w:t xml:space="preserve">Фольклор </w:t>
      </w:r>
      <w:r w:rsidRPr="007924E7">
        <w:rPr>
          <w:lang w:val="ru-RU"/>
        </w:rPr>
        <w:br/>
      </w:r>
      <w:r w:rsidRPr="007924E7">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rsidR="00C76F25" w:rsidRPr="007924E7" w:rsidRDefault="0044668A">
      <w:pPr>
        <w:autoSpaceDE w:val="0"/>
        <w:autoSpaceDN w:val="0"/>
        <w:spacing w:before="408" w:after="0"/>
        <w:ind w:right="144"/>
        <w:rPr>
          <w:lang w:val="ru-RU"/>
        </w:rPr>
      </w:pPr>
      <w:r w:rsidRPr="007924E7">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7924E7">
        <w:rPr>
          <w:rFonts w:ascii="Times New Roman" w:eastAsia="Times New Roman" w:hAnsi="Times New Roman"/>
          <w:b/>
          <w:color w:val="000000"/>
          <w:sz w:val="24"/>
          <w:lang w:val="ru-RU"/>
        </w:rPr>
        <w:t xml:space="preserve"> века </w:t>
      </w:r>
      <w:r w:rsidRPr="007924E7">
        <w:rPr>
          <w:lang w:val="ru-RU"/>
        </w:rPr>
        <w:br/>
      </w:r>
      <w:r w:rsidRPr="007924E7">
        <w:rPr>
          <w:rFonts w:ascii="Times New Roman" w:eastAsia="Times New Roman" w:hAnsi="Times New Roman"/>
          <w:b/>
          <w:color w:val="000000"/>
          <w:sz w:val="24"/>
          <w:lang w:val="ru-RU"/>
        </w:rPr>
        <w:t xml:space="preserve">И. А. Крылов. </w:t>
      </w:r>
      <w:r w:rsidRPr="007924E7">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7924E7">
        <w:rPr>
          <w:lang w:val="ru-RU"/>
        </w:rPr>
        <w:br/>
      </w:r>
      <w:r w:rsidRPr="007924E7">
        <w:rPr>
          <w:rFonts w:ascii="Times New Roman" w:eastAsia="Times New Roman" w:hAnsi="Times New Roman"/>
          <w:color w:val="000000"/>
          <w:sz w:val="24"/>
          <w:lang w:val="ru-RU"/>
        </w:rPr>
        <w:t>«Осёл и Соловей», «Ворона и Лисица».</w:t>
      </w:r>
    </w:p>
    <w:p w:rsidR="00C76F25" w:rsidRPr="007924E7" w:rsidRDefault="0044668A">
      <w:pPr>
        <w:autoSpaceDE w:val="0"/>
        <w:autoSpaceDN w:val="0"/>
        <w:spacing w:before="70" w:after="0" w:line="262" w:lineRule="auto"/>
        <w:ind w:right="2304"/>
        <w:rPr>
          <w:lang w:val="ru-RU"/>
        </w:rPr>
      </w:pPr>
      <w:r w:rsidRPr="007924E7">
        <w:rPr>
          <w:rFonts w:ascii="Times New Roman" w:eastAsia="Times New Roman" w:hAnsi="Times New Roman"/>
          <w:b/>
          <w:color w:val="000000"/>
          <w:sz w:val="24"/>
          <w:lang w:val="ru-RU"/>
        </w:rPr>
        <w:t xml:space="preserve">А. С. Пушкин. </w:t>
      </w:r>
      <w:r w:rsidRPr="007924E7">
        <w:rPr>
          <w:rFonts w:ascii="Times New Roman" w:eastAsia="Times New Roman" w:hAnsi="Times New Roman"/>
          <w:color w:val="000000"/>
          <w:sz w:val="24"/>
          <w:lang w:val="ru-RU"/>
        </w:rPr>
        <w:t>Стихотворения (не менее трёх). «Зимнее утро»,</w:t>
      </w:r>
      <w:r w:rsidRPr="007924E7">
        <w:rPr>
          <w:lang w:val="ru-RU"/>
        </w:rPr>
        <w:br/>
      </w:r>
      <w:r w:rsidRPr="007924E7">
        <w:rPr>
          <w:rFonts w:ascii="Times New Roman" w:eastAsia="Times New Roman" w:hAnsi="Times New Roman"/>
          <w:color w:val="000000"/>
          <w:sz w:val="24"/>
          <w:lang w:val="ru-RU"/>
        </w:rPr>
        <w:t>«Зимний вечер», «Няне» и др. «Сказка о мёртвой царевне и о семи богатырях».</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М. Ю. Лермонтов.</w:t>
      </w:r>
      <w:r w:rsidRPr="007924E7">
        <w:rPr>
          <w:rFonts w:ascii="Times New Roman" w:eastAsia="Times New Roman" w:hAnsi="Times New Roman"/>
          <w:color w:val="000000"/>
          <w:sz w:val="24"/>
          <w:lang w:val="ru-RU"/>
        </w:rPr>
        <w:t xml:space="preserve"> Стихотворение «Бородино».</w:t>
      </w:r>
    </w:p>
    <w:p w:rsidR="00C76F25" w:rsidRPr="007924E7" w:rsidRDefault="0044668A">
      <w:pPr>
        <w:autoSpaceDE w:val="0"/>
        <w:autoSpaceDN w:val="0"/>
        <w:spacing w:before="70" w:after="0" w:line="262" w:lineRule="auto"/>
        <w:ind w:right="4176"/>
        <w:rPr>
          <w:lang w:val="ru-RU"/>
        </w:rPr>
      </w:pPr>
      <w:r w:rsidRPr="007924E7">
        <w:rPr>
          <w:rFonts w:ascii="Times New Roman" w:eastAsia="Times New Roman" w:hAnsi="Times New Roman"/>
          <w:b/>
          <w:color w:val="000000"/>
          <w:sz w:val="24"/>
          <w:lang w:val="ru-RU"/>
        </w:rPr>
        <w:t>Н. В. Гоголь.</w:t>
      </w:r>
      <w:r w:rsidRPr="007924E7">
        <w:rPr>
          <w:rFonts w:ascii="Times New Roman" w:eastAsia="Times New Roman" w:hAnsi="Times New Roman"/>
          <w:color w:val="000000"/>
          <w:sz w:val="24"/>
          <w:lang w:val="ru-RU"/>
        </w:rPr>
        <w:t xml:space="preserve"> Повесть «Ночь перед Рождеством» из </w:t>
      </w:r>
      <w:proofErr w:type="spellStart"/>
      <w:r w:rsidRPr="007924E7">
        <w:rPr>
          <w:rFonts w:ascii="Times New Roman" w:eastAsia="Times New Roman" w:hAnsi="Times New Roman"/>
          <w:color w:val="000000"/>
          <w:sz w:val="24"/>
          <w:lang w:val="ru-RU"/>
        </w:rPr>
        <w:t>сборника</w:t>
      </w:r>
      <w:proofErr w:type="gramStart"/>
      <w:r w:rsidRPr="007924E7">
        <w:rPr>
          <w:rFonts w:ascii="Times New Roman" w:eastAsia="Times New Roman" w:hAnsi="Times New Roman"/>
          <w:color w:val="000000"/>
          <w:sz w:val="24"/>
          <w:lang w:val="ru-RU"/>
        </w:rPr>
        <w:t>«В</w:t>
      </w:r>
      <w:proofErr w:type="gramEnd"/>
      <w:r w:rsidRPr="007924E7">
        <w:rPr>
          <w:rFonts w:ascii="Times New Roman" w:eastAsia="Times New Roman" w:hAnsi="Times New Roman"/>
          <w:color w:val="000000"/>
          <w:sz w:val="24"/>
          <w:lang w:val="ru-RU"/>
        </w:rPr>
        <w:t>ечера</w:t>
      </w:r>
      <w:proofErr w:type="spellEnd"/>
      <w:r w:rsidRPr="007924E7">
        <w:rPr>
          <w:rFonts w:ascii="Times New Roman" w:eastAsia="Times New Roman" w:hAnsi="Times New Roman"/>
          <w:color w:val="000000"/>
          <w:sz w:val="24"/>
          <w:lang w:val="ru-RU"/>
        </w:rPr>
        <w:t xml:space="preserve"> на хуторе близ Диканьки».</w:t>
      </w:r>
    </w:p>
    <w:p w:rsidR="00C76F25" w:rsidRPr="007924E7" w:rsidRDefault="0044668A">
      <w:pPr>
        <w:autoSpaceDE w:val="0"/>
        <w:autoSpaceDN w:val="0"/>
        <w:spacing w:before="406" w:after="0" w:line="262" w:lineRule="auto"/>
        <w:ind w:right="6192"/>
        <w:rPr>
          <w:lang w:val="ru-RU"/>
        </w:rPr>
      </w:pPr>
      <w:r w:rsidRPr="007924E7">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7924E7">
        <w:rPr>
          <w:rFonts w:ascii="Times New Roman" w:eastAsia="Times New Roman" w:hAnsi="Times New Roman"/>
          <w:b/>
          <w:color w:val="000000"/>
          <w:sz w:val="24"/>
          <w:lang w:val="ru-RU"/>
        </w:rPr>
        <w:t xml:space="preserve"> века </w:t>
      </w:r>
      <w:r w:rsidRPr="007924E7">
        <w:rPr>
          <w:lang w:val="ru-RU"/>
        </w:rPr>
        <w:br/>
      </w:r>
      <w:r w:rsidRPr="007924E7">
        <w:rPr>
          <w:rFonts w:ascii="Times New Roman" w:eastAsia="Times New Roman" w:hAnsi="Times New Roman"/>
          <w:b/>
          <w:color w:val="000000"/>
          <w:sz w:val="24"/>
          <w:lang w:val="ru-RU"/>
        </w:rPr>
        <w:t>И. С. Тургенев.</w:t>
      </w:r>
      <w:r w:rsidRPr="007924E7">
        <w:rPr>
          <w:rFonts w:ascii="Times New Roman" w:eastAsia="Times New Roman" w:hAnsi="Times New Roman"/>
          <w:color w:val="000000"/>
          <w:sz w:val="24"/>
          <w:lang w:val="ru-RU"/>
        </w:rPr>
        <w:t xml:space="preserve"> Рассказ «Муму».</w:t>
      </w:r>
    </w:p>
    <w:p w:rsidR="00C76F25" w:rsidRPr="007924E7" w:rsidRDefault="0044668A">
      <w:pPr>
        <w:autoSpaceDE w:val="0"/>
        <w:autoSpaceDN w:val="0"/>
        <w:spacing w:before="70" w:after="0" w:line="262" w:lineRule="auto"/>
        <w:ind w:right="144"/>
        <w:rPr>
          <w:lang w:val="ru-RU"/>
        </w:rPr>
      </w:pPr>
      <w:r w:rsidRPr="007924E7">
        <w:rPr>
          <w:rFonts w:ascii="Times New Roman" w:eastAsia="Times New Roman" w:hAnsi="Times New Roman"/>
          <w:b/>
          <w:color w:val="000000"/>
          <w:sz w:val="24"/>
          <w:lang w:val="ru-RU"/>
        </w:rPr>
        <w:t>Н. А. Некрасов.</w:t>
      </w:r>
      <w:r w:rsidRPr="007924E7">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Л. Н. Толстой.</w:t>
      </w:r>
      <w:r w:rsidRPr="007924E7">
        <w:rPr>
          <w:rFonts w:ascii="Times New Roman" w:eastAsia="Times New Roman" w:hAnsi="Times New Roman"/>
          <w:color w:val="000000"/>
          <w:sz w:val="24"/>
          <w:lang w:val="ru-RU"/>
        </w:rPr>
        <w:t xml:space="preserve"> Рассказ «Кавказский пленник».</w:t>
      </w:r>
    </w:p>
    <w:p w:rsidR="00C76F25" w:rsidRPr="007924E7" w:rsidRDefault="0044668A">
      <w:pPr>
        <w:autoSpaceDE w:val="0"/>
        <w:autoSpaceDN w:val="0"/>
        <w:spacing w:before="406" w:after="0"/>
        <w:rPr>
          <w:lang w:val="ru-RU"/>
        </w:rPr>
      </w:pPr>
      <w:r w:rsidRPr="007924E7">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7924E7">
        <w:rPr>
          <w:rFonts w:ascii="Times New Roman" w:eastAsia="Times New Roman" w:hAnsi="Times New Roman"/>
          <w:b/>
          <w:color w:val="000000"/>
          <w:sz w:val="24"/>
          <w:lang w:val="ru-RU"/>
        </w:rPr>
        <w:t xml:space="preserve">—ХХ веков </w:t>
      </w:r>
      <w:r w:rsidRPr="007924E7">
        <w:rPr>
          <w:lang w:val="ru-RU"/>
        </w:rPr>
        <w:br/>
      </w:r>
      <w:r w:rsidRPr="007924E7">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7924E7">
        <w:rPr>
          <w:rFonts w:ascii="Times New Roman" w:eastAsia="Times New Roman" w:hAnsi="Times New Roman"/>
          <w:b/>
          <w:color w:val="000000"/>
          <w:sz w:val="24"/>
          <w:lang w:val="ru-RU"/>
        </w:rPr>
        <w:t xml:space="preserve">—ХХ веков о родной природе и о связи человека с Родиной </w:t>
      </w:r>
      <w:r w:rsidRPr="007924E7">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C76F25" w:rsidRPr="007924E7" w:rsidRDefault="0044668A">
      <w:pPr>
        <w:autoSpaceDE w:val="0"/>
        <w:autoSpaceDN w:val="0"/>
        <w:spacing w:before="70" w:after="0" w:line="271" w:lineRule="auto"/>
        <w:rPr>
          <w:lang w:val="ru-RU"/>
        </w:rPr>
      </w:pPr>
      <w:r w:rsidRPr="007924E7">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7924E7">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7924E7">
        <w:rPr>
          <w:rFonts w:ascii="Times New Roman" w:eastAsia="Times New Roman" w:hAnsi="Times New Roman"/>
          <w:b/>
          <w:color w:val="000000"/>
          <w:sz w:val="24"/>
          <w:lang w:val="ru-RU"/>
        </w:rPr>
        <w:t xml:space="preserve"> веков </w:t>
      </w:r>
      <w:r w:rsidRPr="007924E7">
        <w:rPr>
          <w:lang w:val="ru-RU"/>
        </w:rPr>
        <w:br/>
      </w:r>
      <w:r w:rsidRPr="007924E7">
        <w:rPr>
          <w:rFonts w:ascii="Times New Roman" w:eastAsia="Times New Roman" w:hAnsi="Times New Roman"/>
          <w:b/>
          <w:color w:val="000000"/>
          <w:sz w:val="24"/>
          <w:lang w:val="ru-RU"/>
        </w:rPr>
        <w:t xml:space="preserve">А. П. Чехов </w:t>
      </w:r>
      <w:r w:rsidRPr="007924E7">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rsidR="00C76F25" w:rsidRPr="007924E7" w:rsidRDefault="0044668A">
      <w:pPr>
        <w:autoSpaceDE w:val="0"/>
        <w:autoSpaceDN w:val="0"/>
        <w:spacing w:before="72" w:after="0" w:line="262" w:lineRule="auto"/>
        <w:ind w:right="1008"/>
        <w:rPr>
          <w:lang w:val="ru-RU"/>
        </w:rPr>
      </w:pPr>
      <w:r w:rsidRPr="007924E7">
        <w:rPr>
          <w:rFonts w:ascii="Times New Roman" w:eastAsia="Times New Roman" w:hAnsi="Times New Roman"/>
          <w:b/>
          <w:color w:val="000000"/>
          <w:sz w:val="24"/>
          <w:lang w:val="ru-RU"/>
        </w:rPr>
        <w:t xml:space="preserve">М. М. Зощенко </w:t>
      </w:r>
      <w:r w:rsidRPr="007924E7">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rsidR="00C76F25" w:rsidRPr="007924E7" w:rsidRDefault="0044668A">
      <w:pPr>
        <w:autoSpaceDE w:val="0"/>
        <w:autoSpaceDN w:val="0"/>
        <w:spacing w:before="70" w:after="0" w:line="262" w:lineRule="auto"/>
        <w:rPr>
          <w:lang w:val="ru-RU"/>
        </w:rPr>
      </w:pPr>
      <w:r w:rsidRPr="007924E7">
        <w:rPr>
          <w:rFonts w:ascii="Times New Roman" w:eastAsia="Times New Roman" w:hAnsi="Times New Roman"/>
          <w:b/>
          <w:color w:val="000000"/>
          <w:sz w:val="24"/>
          <w:lang w:val="ru-RU"/>
        </w:rPr>
        <w:t>Произведения отечественной литературы о природе и животных</w:t>
      </w:r>
      <w:r w:rsidRPr="007924E7">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А. П. Платонов.</w:t>
      </w:r>
      <w:r w:rsidRPr="007924E7">
        <w:rPr>
          <w:rFonts w:ascii="Times New Roman" w:eastAsia="Times New Roman" w:hAnsi="Times New Roman"/>
          <w:color w:val="000000"/>
          <w:sz w:val="24"/>
          <w:lang w:val="ru-RU"/>
        </w:rPr>
        <w:t xml:space="preserve"> Рассказы (один по выбору). Например, «Корова», «Никита» и др.</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В. П. Астафьев.</w:t>
      </w:r>
      <w:r w:rsidRPr="007924E7">
        <w:rPr>
          <w:rFonts w:ascii="Times New Roman" w:eastAsia="Times New Roman" w:hAnsi="Times New Roman"/>
          <w:color w:val="000000"/>
          <w:sz w:val="24"/>
          <w:lang w:val="ru-RU"/>
        </w:rPr>
        <w:t xml:space="preserve"> Рассказ «</w:t>
      </w:r>
      <w:proofErr w:type="spellStart"/>
      <w:r w:rsidRPr="007924E7">
        <w:rPr>
          <w:rFonts w:ascii="Times New Roman" w:eastAsia="Times New Roman" w:hAnsi="Times New Roman"/>
          <w:color w:val="000000"/>
          <w:sz w:val="24"/>
          <w:lang w:val="ru-RU"/>
        </w:rPr>
        <w:t>Васюткино</w:t>
      </w:r>
      <w:proofErr w:type="spellEnd"/>
      <w:r w:rsidRPr="007924E7">
        <w:rPr>
          <w:rFonts w:ascii="Times New Roman" w:eastAsia="Times New Roman" w:hAnsi="Times New Roman"/>
          <w:color w:val="000000"/>
          <w:sz w:val="24"/>
          <w:lang w:val="ru-RU"/>
        </w:rPr>
        <w:t xml:space="preserve"> озеро».</w:t>
      </w:r>
    </w:p>
    <w:p w:rsidR="00C76F25" w:rsidRPr="007924E7" w:rsidRDefault="0044668A">
      <w:pPr>
        <w:autoSpaceDE w:val="0"/>
        <w:autoSpaceDN w:val="0"/>
        <w:spacing w:before="406" w:after="0" w:line="262" w:lineRule="auto"/>
        <w:rPr>
          <w:lang w:val="ru-RU"/>
        </w:rPr>
      </w:pPr>
      <w:r w:rsidRPr="007924E7">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7924E7">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7924E7">
        <w:rPr>
          <w:rFonts w:ascii="Times New Roman" w:eastAsia="Times New Roman" w:hAnsi="Times New Roman"/>
          <w:b/>
          <w:color w:val="000000"/>
          <w:sz w:val="24"/>
          <w:lang w:val="ru-RU"/>
        </w:rPr>
        <w:t xml:space="preserve"> веков </w:t>
      </w:r>
      <w:r w:rsidRPr="007924E7">
        <w:rPr>
          <w:lang w:val="ru-RU"/>
        </w:rPr>
        <w:br/>
      </w:r>
      <w:r w:rsidRPr="007924E7">
        <w:rPr>
          <w:rFonts w:ascii="Times New Roman" w:eastAsia="Times New Roman" w:hAnsi="Times New Roman"/>
          <w:b/>
          <w:color w:val="000000"/>
          <w:sz w:val="24"/>
          <w:lang w:val="ru-RU"/>
        </w:rPr>
        <w:t>Произведения отечественной прозы на тему «Человек на войне»</w:t>
      </w:r>
      <w:r w:rsidRPr="007924E7">
        <w:rPr>
          <w:rFonts w:ascii="Times New Roman" w:eastAsia="Times New Roman" w:hAnsi="Times New Roman"/>
          <w:color w:val="000000"/>
          <w:sz w:val="24"/>
          <w:lang w:val="ru-RU"/>
        </w:rPr>
        <w:t xml:space="preserve"> (не менее двух). Например, Л. А.</w:t>
      </w:r>
    </w:p>
    <w:p w:rsidR="00C76F25" w:rsidRPr="007924E7" w:rsidRDefault="0044668A">
      <w:pPr>
        <w:autoSpaceDE w:val="0"/>
        <w:autoSpaceDN w:val="0"/>
        <w:spacing w:before="70" w:after="0" w:line="262" w:lineRule="auto"/>
        <w:ind w:right="576"/>
        <w:rPr>
          <w:lang w:val="ru-RU"/>
        </w:rPr>
      </w:pPr>
      <w:r w:rsidRPr="007924E7">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7924E7">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7924E7">
        <w:rPr>
          <w:rFonts w:ascii="Times New Roman" w:eastAsia="Times New Roman" w:hAnsi="Times New Roman"/>
          <w:b/>
          <w:color w:val="000000"/>
          <w:sz w:val="24"/>
          <w:lang w:val="ru-RU"/>
        </w:rPr>
        <w:t xml:space="preserve"> веков на тему детства</w:t>
      </w:r>
      <w:r w:rsidRPr="007924E7">
        <w:rPr>
          <w:rFonts w:ascii="Times New Roman" w:eastAsia="Times New Roman" w:hAnsi="Times New Roman"/>
          <w:color w:val="000000"/>
          <w:sz w:val="24"/>
          <w:lang w:val="ru-RU"/>
        </w:rPr>
        <w:t xml:space="preserve"> (не менее двух).</w:t>
      </w:r>
    </w:p>
    <w:p w:rsidR="00C76F25" w:rsidRPr="007924E7" w:rsidRDefault="0044668A">
      <w:pPr>
        <w:autoSpaceDE w:val="0"/>
        <w:autoSpaceDN w:val="0"/>
        <w:spacing w:before="70" w:after="0" w:line="262" w:lineRule="auto"/>
        <w:ind w:right="144"/>
        <w:rPr>
          <w:lang w:val="ru-RU"/>
        </w:rPr>
      </w:pPr>
      <w:r w:rsidRPr="007924E7">
        <w:rPr>
          <w:rFonts w:ascii="Times New Roman" w:eastAsia="Times New Roman" w:hAnsi="Times New Roman"/>
          <w:color w:val="000000"/>
          <w:sz w:val="24"/>
          <w:lang w:val="ru-RU"/>
        </w:rPr>
        <w:t xml:space="preserve">Например, произведения В. Г. Короленко, В. П. Катаева, В. П. Крапивина, Ю. П. Казакова, А. Г. Алексина, В. П. Астафьева, В. К. </w:t>
      </w:r>
      <w:proofErr w:type="spellStart"/>
      <w:r w:rsidRPr="007924E7">
        <w:rPr>
          <w:rFonts w:ascii="Times New Roman" w:eastAsia="Times New Roman" w:hAnsi="Times New Roman"/>
          <w:color w:val="000000"/>
          <w:sz w:val="24"/>
          <w:lang w:val="ru-RU"/>
        </w:rPr>
        <w:t>Железникова</w:t>
      </w:r>
      <w:proofErr w:type="spellEnd"/>
      <w:r w:rsidRPr="007924E7">
        <w:rPr>
          <w:rFonts w:ascii="Times New Roman" w:eastAsia="Times New Roman" w:hAnsi="Times New Roman"/>
          <w:color w:val="000000"/>
          <w:sz w:val="24"/>
          <w:lang w:val="ru-RU"/>
        </w:rPr>
        <w:t xml:space="preserve">, Ю. Я. Яковлева, Ю. И. Коваля, А. А. </w:t>
      </w:r>
      <w:proofErr w:type="spellStart"/>
      <w:r w:rsidRPr="007924E7">
        <w:rPr>
          <w:rFonts w:ascii="Times New Roman" w:eastAsia="Times New Roman" w:hAnsi="Times New Roman"/>
          <w:color w:val="000000"/>
          <w:sz w:val="24"/>
          <w:lang w:val="ru-RU"/>
        </w:rPr>
        <w:t>Гиваргизова</w:t>
      </w:r>
      <w:proofErr w:type="spellEnd"/>
      <w:r w:rsidRPr="007924E7">
        <w:rPr>
          <w:rFonts w:ascii="Times New Roman" w:eastAsia="Times New Roman" w:hAnsi="Times New Roman"/>
          <w:color w:val="000000"/>
          <w:sz w:val="24"/>
          <w:lang w:val="ru-RU"/>
        </w:rPr>
        <w:t>, М.</w:t>
      </w:r>
    </w:p>
    <w:p w:rsidR="00C76F25" w:rsidRPr="007924E7" w:rsidRDefault="00C76F25">
      <w:pPr>
        <w:rPr>
          <w:lang w:val="ru-RU"/>
        </w:rPr>
        <w:sectPr w:rsidR="00C76F25" w:rsidRPr="007924E7">
          <w:pgSz w:w="11900" w:h="16840"/>
          <w:pgMar w:top="298" w:right="650" w:bottom="398" w:left="666" w:header="720" w:footer="720" w:gutter="0"/>
          <w:cols w:space="720" w:equalWidth="0">
            <w:col w:w="10584" w:space="0"/>
          </w:cols>
          <w:docGrid w:linePitch="360"/>
        </w:sectPr>
      </w:pPr>
    </w:p>
    <w:p w:rsidR="00C76F25" w:rsidRPr="007924E7" w:rsidRDefault="00C76F25">
      <w:pPr>
        <w:autoSpaceDE w:val="0"/>
        <w:autoSpaceDN w:val="0"/>
        <w:spacing w:after="66" w:line="220" w:lineRule="exact"/>
        <w:rPr>
          <w:lang w:val="ru-RU"/>
        </w:rPr>
      </w:pPr>
    </w:p>
    <w:p w:rsidR="00C76F25" w:rsidRPr="007924E7" w:rsidRDefault="0044668A">
      <w:pPr>
        <w:autoSpaceDE w:val="0"/>
        <w:autoSpaceDN w:val="0"/>
        <w:spacing w:after="0" w:line="230" w:lineRule="auto"/>
        <w:rPr>
          <w:lang w:val="ru-RU"/>
        </w:rPr>
      </w:pPr>
      <w:r w:rsidRPr="007924E7">
        <w:rPr>
          <w:rFonts w:ascii="Times New Roman" w:eastAsia="Times New Roman" w:hAnsi="Times New Roman"/>
          <w:color w:val="000000"/>
          <w:sz w:val="24"/>
          <w:lang w:val="ru-RU"/>
        </w:rPr>
        <w:t xml:space="preserve">С. </w:t>
      </w:r>
      <w:proofErr w:type="spellStart"/>
      <w:r w:rsidRPr="007924E7">
        <w:rPr>
          <w:rFonts w:ascii="Times New Roman" w:eastAsia="Times New Roman" w:hAnsi="Times New Roman"/>
          <w:color w:val="000000"/>
          <w:sz w:val="24"/>
          <w:lang w:val="ru-RU"/>
        </w:rPr>
        <w:t>Аромштам</w:t>
      </w:r>
      <w:proofErr w:type="spellEnd"/>
      <w:r w:rsidRPr="007924E7">
        <w:rPr>
          <w:rFonts w:ascii="Times New Roman" w:eastAsia="Times New Roman" w:hAnsi="Times New Roman"/>
          <w:color w:val="000000"/>
          <w:sz w:val="24"/>
          <w:lang w:val="ru-RU"/>
        </w:rPr>
        <w:t xml:space="preserve">, Н. Ю. </w:t>
      </w:r>
      <w:proofErr w:type="spellStart"/>
      <w:r w:rsidRPr="007924E7">
        <w:rPr>
          <w:rFonts w:ascii="Times New Roman" w:eastAsia="Times New Roman" w:hAnsi="Times New Roman"/>
          <w:color w:val="000000"/>
          <w:sz w:val="24"/>
          <w:lang w:val="ru-RU"/>
        </w:rPr>
        <w:t>Абгарян</w:t>
      </w:r>
      <w:proofErr w:type="spellEnd"/>
      <w:r w:rsidRPr="007924E7">
        <w:rPr>
          <w:rFonts w:ascii="Times New Roman" w:eastAsia="Times New Roman" w:hAnsi="Times New Roman"/>
          <w:color w:val="000000"/>
          <w:sz w:val="24"/>
          <w:lang w:val="ru-RU"/>
        </w:rPr>
        <w:t>.</w:t>
      </w:r>
    </w:p>
    <w:p w:rsidR="00C76F25" w:rsidRPr="007924E7" w:rsidRDefault="0044668A">
      <w:pPr>
        <w:autoSpaceDE w:val="0"/>
        <w:autoSpaceDN w:val="0"/>
        <w:spacing w:before="70" w:after="0" w:line="271" w:lineRule="auto"/>
        <w:ind w:right="288"/>
        <w:rPr>
          <w:lang w:val="ru-RU"/>
        </w:rPr>
      </w:pPr>
      <w:r w:rsidRPr="007924E7">
        <w:rPr>
          <w:rFonts w:ascii="Times New Roman" w:eastAsia="Times New Roman" w:hAnsi="Times New Roman"/>
          <w:b/>
          <w:color w:val="000000"/>
          <w:sz w:val="24"/>
          <w:lang w:val="ru-RU"/>
        </w:rPr>
        <w:t>Произведения приключенческого жанра отечественных писателей</w:t>
      </w:r>
      <w:r w:rsidRPr="007924E7">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rsidR="00C76F25" w:rsidRPr="007924E7" w:rsidRDefault="0044668A">
      <w:pPr>
        <w:autoSpaceDE w:val="0"/>
        <w:autoSpaceDN w:val="0"/>
        <w:spacing w:before="406" w:after="0" w:line="262" w:lineRule="auto"/>
        <w:ind w:right="4176"/>
        <w:rPr>
          <w:lang w:val="ru-RU"/>
        </w:rPr>
      </w:pPr>
      <w:r w:rsidRPr="007924E7">
        <w:rPr>
          <w:rFonts w:ascii="Times New Roman" w:eastAsia="Times New Roman" w:hAnsi="Times New Roman"/>
          <w:b/>
          <w:color w:val="000000"/>
          <w:sz w:val="24"/>
          <w:lang w:val="ru-RU"/>
        </w:rPr>
        <w:t xml:space="preserve">Литература народов Российской Федерации </w:t>
      </w:r>
      <w:r w:rsidRPr="007924E7">
        <w:rPr>
          <w:lang w:val="ru-RU"/>
        </w:rPr>
        <w:br/>
      </w:r>
      <w:r w:rsidRPr="007924E7">
        <w:rPr>
          <w:rFonts w:ascii="Times New Roman" w:eastAsia="Times New Roman" w:hAnsi="Times New Roman"/>
          <w:b/>
          <w:color w:val="000000"/>
          <w:sz w:val="24"/>
          <w:lang w:val="ru-RU"/>
        </w:rPr>
        <w:t xml:space="preserve">Стихотворения </w:t>
      </w:r>
      <w:r w:rsidRPr="007924E7">
        <w:rPr>
          <w:rFonts w:ascii="Times New Roman" w:eastAsia="Times New Roman" w:hAnsi="Times New Roman"/>
          <w:color w:val="000000"/>
          <w:sz w:val="24"/>
          <w:lang w:val="ru-RU"/>
        </w:rPr>
        <w:t>(одно по выбору). Например, Р. Г. Гамзатов.</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color w:val="000000"/>
          <w:sz w:val="24"/>
          <w:lang w:val="ru-RU"/>
        </w:rPr>
        <w:t xml:space="preserve">«Песня соловья»; М. </w:t>
      </w:r>
      <w:proofErr w:type="gramStart"/>
      <w:r w:rsidRPr="007924E7">
        <w:rPr>
          <w:rFonts w:ascii="Times New Roman" w:eastAsia="Times New Roman" w:hAnsi="Times New Roman"/>
          <w:color w:val="000000"/>
          <w:sz w:val="24"/>
          <w:lang w:val="ru-RU"/>
        </w:rPr>
        <w:t>Карим</w:t>
      </w:r>
      <w:proofErr w:type="gramEnd"/>
      <w:r w:rsidRPr="007924E7">
        <w:rPr>
          <w:rFonts w:ascii="Times New Roman" w:eastAsia="Times New Roman" w:hAnsi="Times New Roman"/>
          <w:color w:val="000000"/>
          <w:sz w:val="24"/>
          <w:lang w:val="ru-RU"/>
        </w:rPr>
        <w:t>. «Эту песню мать мне пела».</w:t>
      </w:r>
    </w:p>
    <w:p w:rsidR="00C76F25" w:rsidRPr="007924E7" w:rsidRDefault="0044668A">
      <w:pPr>
        <w:autoSpaceDE w:val="0"/>
        <w:autoSpaceDN w:val="0"/>
        <w:spacing w:before="406" w:after="0" w:line="262" w:lineRule="auto"/>
        <w:ind w:right="1008"/>
        <w:rPr>
          <w:lang w:val="ru-RU"/>
        </w:rPr>
      </w:pPr>
      <w:r w:rsidRPr="007924E7">
        <w:rPr>
          <w:rFonts w:ascii="Times New Roman" w:eastAsia="Times New Roman" w:hAnsi="Times New Roman"/>
          <w:b/>
          <w:color w:val="000000"/>
          <w:sz w:val="24"/>
          <w:lang w:val="ru-RU"/>
        </w:rPr>
        <w:t xml:space="preserve">Зарубежная литература </w:t>
      </w:r>
      <w:r w:rsidRPr="007924E7">
        <w:rPr>
          <w:lang w:val="ru-RU"/>
        </w:rPr>
        <w:br/>
      </w:r>
      <w:r w:rsidRPr="007924E7">
        <w:rPr>
          <w:rFonts w:ascii="Times New Roman" w:eastAsia="Times New Roman" w:hAnsi="Times New Roman"/>
          <w:b/>
          <w:color w:val="000000"/>
          <w:sz w:val="24"/>
          <w:lang w:val="ru-RU"/>
        </w:rPr>
        <w:t xml:space="preserve">Х. К. Андерсен. </w:t>
      </w:r>
      <w:r w:rsidRPr="007924E7">
        <w:rPr>
          <w:rFonts w:ascii="Times New Roman" w:eastAsia="Times New Roman" w:hAnsi="Times New Roman"/>
          <w:color w:val="000000"/>
          <w:sz w:val="24"/>
          <w:lang w:val="ru-RU"/>
        </w:rPr>
        <w:t>Сказки (одна по выбору). Например, «Снежная королева», «Соловей» и др.</w:t>
      </w:r>
    </w:p>
    <w:p w:rsidR="00C76F25" w:rsidRPr="007924E7" w:rsidRDefault="0044668A">
      <w:pPr>
        <w:autoSpaceDE w:val="0"/>
        <w:autoSpaceDN w:val="0"/>
        <w:spacing w:before="72" w:after="0" w:line="262" w:lineRule="auto"/>
        <w:rPr>
          <w:lang w:val="ru-RU"/>
        </w:rPr>
      </w:pPr>
      <w:r w:rsidRPr="007924E7">
        <w:rPr>
          <w:rFonts w:ascii="Times New Roman" w:eastAsia="Times New Roman" w:hAnsi="Times New Roman"/>
          <w:b/>
          <w:color w:val="000000"/>
          <w:sz w:val="24"/>
          <w:lang w:val="ru-RU"/>
        </w:rPr>
        <w:t>Зарубежная сказочная проза</w:t>
      </w:r>
      <w:r w:rsidRPr="007924E7">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w:t>
      </w:r>
      <w:proofErr w:type="spellStart"/>
      <w:r w:rsidRPr="007924E7">
        <w:rPr>
          <w:rFonts w:ascii="Times New Roman" w:eastAsia="Times New Roman" w:hAnsi="Times New Roman"/>
          <w:color w:val="000000"/>
          <w:sz w:val="24"/>
          <w:lang w:val="ru-RU"/>
        </w:rPr>
        <w:t>Толкин</w:t>
      </w:r>
      <w:proofErr w:type="spellEnd"/>
      <w:r w:rsidRPr="007924E7">
        <w:rPr>
          <w:rFonts w:ascii="Times New Roman" w:eastAsia="Times New Roman" w:hAnsi="Times New Roman"/>
          <w:color w:val="000000"/>
          <w:sz w:val="24"/>
          <w:lang w:val="ru-RU"/>
        </w:rPr>
        <w:t>. «</w:t>
      </w:r>
      <w:proofErr w:type="spellStart"/>
      <w:r w:rsidRPr="007924E7">
        <w:rPr>
          <w:rFonts w:ascii="Times New Roman" w:eastAsia="Times New Roman" w:hAnsi="Times New Roman"/>
          <w:color w:val="000000"/>
          <w:sz w:val="24"/>
          <w:lang w:val="ru-RU"/>
        </w:rPr>
        <w:t>Хоббит</w:t>
      </w:r>
      <w:proofErr w:type="spellEnd"/>
      <w:r w:rsidRPr="007924E7">
        <w:rPr>
          <w:rFonts w:ascii="Times New Roman" w:eastAsia="Times New Roman" w:hAnsi="Times New Roman"/>
          <w:color w:val="000000"/>
          <w:sz w:val="24"/>
          <w:lang w:val="ru-RU"/>
        </w:rPr>
        <w:t>, или</w:t>
      </w:r>
      <w:proofErr w:type="gramStart"/>
      <w:r w:rsidRPr="007924E7">
        <w:rPr>
          <w:rFonts w:ascii="Times New Roman" w:eastAsia="Times New Roman" w:hAnsi="Times New Roman"/>
          <w:color w:val="000000"/>
          <w:sz w:val="24"/>
          <w:lang w:val="ru-RU"/>
        </w:rPr>
        <w:t xml:space="preserve"> Т</w:t>
      </w:r>
      <w:proofErr w:type="gramEnd"/>
      <w:r w:rsidRPr="007924E7">
        <w:rPr>
          <w:rFonts w:ascii="Times New Roman" w:eastAsia="Times New Roman" w:hAnsi="Times New Roman"/>
          <w:color w:val="000000"/>
          <w:sz w:val="24"/>
          <w:lang w:val="ru-RU"/>
        </w:rPr>
        <w:t>уда и обратно» (главы по выбору).</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 xml:space="preserve">Зарубежная проза о детях и подростках </w:t>
      </w:r>
      <w:r w:rsidRPr="007924E7">
        <w:rPr>
          <w:rFonts w:ascii="Times New Roman" w:eastAsia="Times New Roman" w:hAnsi="Times New Roman"/>
          <w:color w:val="000000"/>
          <w:sz w:val="24"/>
          <w:lang w:val="ru-RU"/>
        </w:rPr>
        <w:t xml:space="preserve">(два произведения по выбору).   Например,   М.   Твен. </w:t>
      </w:r>
    </w:p>
    <w:p w:rsidR="00C76F25" w:rsidRPr="007924E7" w:rsidRDefault="0044668A">
      <w:pPr>
        <w:autoSpaceDE w:val="0"/>
        <w:autoSpaceDN w:val="0"/>
        <w:spacing w:before="70" w:after="0"/>
        <w:ind w:right="144"/>
        <w:rPr>
          <w:lang w:val="ru-RU"/>
        </w:rPr>
      </w:pPr>
      <w:r w:rsidRPr="007924E7">
        <w:rPr>
          <w:rFonts w:ascii="Times New Roman" w:eastAsia="Times New Roman" w:hAnsi="Times New Roman"/>
          <w:color w:val="000000"/>
          <w:sz w:val="24"/>
          <w:lang w:val="ru-RU"/>
        </w:rPr>
        <w:t xml:space="preserve">«Приключения   Тома   </w:t>
      </w:r>
      <w:proofErr w:type="spellStart"/>
      <w:r w:rsidRPr="007924E7">
        <w:rPr>
          <w:rFonts w:ascii="Times New Roman" w:eastAsia="Times New Roman" w:hAnsi="Times New Roman"/>
          <w:color w:val="000000"/>
          <w:sz w:val="24"/>
          <w:lang w:val="ru-RU"/>
        </w:rPr>
        <w:t>Сойера</w:t>
      </w:r>
      <w:proofErr w:type="spellEnd"/>
      <w:r w:rsidRPr="007924E7">
        <w:rPr>
          <w:rFonts w:ascii="Times New Roman" w:eastAsia="Times New Roman" w:hAnsi="Times New Roman"/>
          <w:color w:val="000000"/>
          <w:sz w:val="24"/>
          <w:lang w:val="ru-RU"/>
        </w:rPr>
        <w:t>»</w:t>
      </w:r>
      <w:r w:rsidRPr="007924E7">
        <w:rPr>
          <w:lang w:val="ru-RU"/>
        </w:rPr>
        <w:br/>
      </w:r>
      <w:r w:rsidRPr="007924E7">
        <w:rPr>
          <w:rFonts w:ascii="Times New Roman" w:eastAsia="Times New Roman" w:hAnsi="Times New Roman"/>
          <w:color w:val="000000"/>
          <w:sz w:val="24"/>
          <w:lang w:val="ru-RU"/>
        </w:rPr>
        <w:t xml:space="preserve">(главы по выбору); Дж. Лондон. «Сказание о </w:t>
      </w:r>
      <w:proofErr w:type="spellStart"/>
      <w:r w:rsidRPr="007924E7">
        <w:rPr>
          <w:rFonts w:ascii="Times New Roman" w:eastAsia="Times New Roman" w:hAnsi="Times New Roman"/>
          <w:color w:val="000000"/>
          <w:sz w:val="24"/>
          <w:lang w:val="ru-RU"/>
        </w:rPr>
        <w:t>Кише</w:t>
      </w:r>
      <w:proofErr w:type="spellEnd"/>
      <w:r w:rsidRPr="007924E7">
        <w:rPr>
          <w:rFonts w:ascii="Times New Roman" w:eastAsia="Times New Roman" w:hAnsi="Times New Roman"/>
          <w:color w:val="000000"/>
          <w:sz w:val="24"/>
          <w:lang w:val="ru-RU"/>
        </w:rPr>
        <w:t xml:space="preserve">»; Р. </w:t>
      </w:r>
      <w:proofErr w:type="spellStart"/>
      <w:r w:rsidRPr="007924E7">
        <w:rPr>
          <w:rFonts w:ascii="Times New Roman" w:eastAsia="Times New Roman" w:hAnsi="Times New Roman"/>
          <w:color w:val="000000"/>
          <w:sz w:val="24"/>
          <w:lang w:val="ru-RU"/>
        </w:rPr>
        <w:t>Брэдбери</w:t>
      </w:r>
      <w:proofErr w:type="spellEnd"/>
      <w:r w:rsidRPr="007924E7">
        <w:rPr>
          <w:rFonts w:ascii="Times New Roman" w:eastAsia="Times New Roman" w:hAnsi="Times New Roman"/>
          <w:color w:val="000000"/>
          <w:sz w:val="24"/>
          <w:lang w:val="ru-RU"/>
        </w:rPr>
        <w:t>. Рассказы. Например, «</w:t>
      </w:r>
      <w:proofErr w:type="spellStart"/>
      <w:r w:rsidRPr="007924E7">
        <w:rPr>
          <w:rFonts w:ascii="Times New Roman" w:eastAsia="Times New Roman" w:hAnsi="Times New Roman"/>
          <w:color w:val="000000"/>
          <w:sz w:val="24"/>
          <w:lang w:val="ru-RU"/>
        </w:rPr>
        <w:t>Каникулы»</w:t>
      </w:r>
      <w:proofErr w:type="gramStart"/>
      <w:r w:rsidRPr="007924E7">
        <w:rPr>
          <w:rFonts w:ascii="Times New Roman" w:eastAsia="Times New Roman" w:hAnsi="Times New Roman"/>
          <w:color w:val="000000"/>
          <w:sz w:val="24"/>
          <w:lang w:val="ru-RU"/>
        </w:rPr>
        <w:t>,«</w:t>
      </w:r>
      <w:proofErr w:type="gramEnd"/>
      <w:r w:rsidRPr="007924E7">
        <w:rPr>
          <w:rFonts w:ascii="Times New Roman" w:eastAsia="Times New Roman" w:hAnsi="Times New Roman"/>
          <w:color w:val="000000"/>
          <w:sz w:val="24"/>
          <w:lang w:val="ru-RU"/>
        </w:rPr>
        <w:t>Звук</w:t>
      </w:r>
      <w:proofErr w:type="spellEnd"/>
      <w:r w:rsidRPr="007924E7">
        <w:rPr>
          <w:rFonts w:ascii="Times New Roman" w:eastAsia="Times New Roman" w:hAnsi="Times New Roman"/>
          <w:color w:val="000000"/>
          <w:sz w:val="24"/>
          <w:lang w:val="ru-RU"/>
        </w:rPr>
        <w:t xml:space="preserve"> бегущих ног»,</w:t>
      </w:r>
      <w:r w:rsidRPr="007924E7">
        <w:rPr>
          <w:lang w:val="ru-RU"/>
        </w:rPr>
        <w:br/>
      </w:r>
      <w:r w:rsidRPr="007924E7">
        <w:rPr>
          <w:rFonts w:ascii="Times New Roman" w:eastAsia="Times New Roman" w:hAnsi="Times New Roman"/>
          <w:color w:val="000000"/>
          <w:sz w:val="24"/>
          <w:lang w:val="ru-RU"/>
        </w:rPr>
        <w:t>«Зелёное утро» и др.</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 xml:space="preserve">Зарубежная приключенческая проза </w:t>
      </w:r>
      <w:r w:rsidRPr="007924E7">
        <w:rPr>
          <w:rFonts w:ascii="Times New Roman" w:eastAsia="Times New Roman" w:hAnsi="Times New Roman"/>
          <w:color w:val="000000"/>
          <w:sz w:val="24"/>
          <w:lang w:val="ru-RU"/>
        </w:rPr>
        <w:t>(два произведения по выбору).</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color w:val="000000"/>
          <w:sz w:val="24"/>
          <w:lang w:val="ru-RU"/>
        </w:rPr>
        <w:t>Например, Р. Л. Стивенсон. «Остров сокровищ», «Чёрная стрела» и др.</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b/>
          <w:color w:val="000000"/>
          <w:sz w:val="24"/>
          <w:lang w:val="ru-RU"/>
        </w:rPr>
        <w:t xml:space="preserve">Зарубежная проза о животных </w:t>
      </w:r>
      <w:r w:rsidRPr="007924E7">
        <w:rPr>
          <w:rFonts w:ascii="Times New Roman" w:eastAsia="Times New Roman" w:hAnsi="Times New Roman"/>
          <w:color w:val="000000"/>
          <w:sz w:val="24"/>
          <w:lang w:val="ru-RU"/>
        </w:rPr>
        <w:t>(одно-два произведения по выбору).</w:t>
      </w:r>
    </w:p>
    <w:p w:rsidR="00C76F25" w:rsidRPr="007924E7" w:rsidRDefault="0044668A">
      <w:pPr>
        <w:autoSpaceDE w:val="0"/>
        <w:autoSpaceDN w:val="0"/>
        <w:spacing w:before="70" w:after="0" w:line="262" w:lineRule="auto"/>
        <w:ind w:right="432"/>
        <w:rPr>
          <w:lang w:val="ru-RU"/>
        </w:rPr>
      </w:pPr>
      <w:r w:rsidRPr="007924E7">
        <w:rPr>
          <w:rFonts w:ascii="Times New Roman" w:eastAsia="Times New Roman" w:hAnsi="Times New Roman"/>
          <w:color w:val="000000"/>
          <w:sz w:val="24"/>
          <w:lang w:val="ru-RU"/>
        </w:rPr>
        <w:t>Э. Сетон-Томпсон. «</w:t>
      </w:r>
      <w:proofErr w:type="gramStart"/>
      <w:r w:rsidRPr="007924E7">
        <w:rPr>
          <w:rFonts w:ascii="Times New Roman" w:eastAsia="Times New Roman" w:hAnsi="Times New Roman"/>
          <w:color w:val="000000"/>
          <w:sz w:val="24"/>
          <w:lang w:val="ru-RU"/>
        </w:rPr>
        <w:t>Королевская</w:t>
      </w:r>
      <w:proofErr w:type="gramEnd"/>
      <w:r w:rsidRPr="007924E7">
        <w:rPr>
          <w:rFonts w:ascii="Times New Roman" w:eastAsia="Times New Roman" w:hAnsi="Times New Roman"/>
          <w:color w:val="000000"/>
          <w:sz w:val="24"/>
          <w:lang w:val="ru-RU"/>
        </w:rPr>
        <w:t xml:space="preserve"> </w:t>
      </w:r>
      <w:proofErr w:type="spellStart"/>
      <w:r w:rsidRPr="007924E7">
        <w:rPr>
          <w:rFonts w:ascii="Times New Roman" w:eastAsia="Times New Roman" w:hAnsi="Times New Roman"/>
          <w:color w:val="000000"/>
          <w:sz w:val="24"/>
          <w:lang w:val="ru-RU"/>
        </w:rPr>
        <w:t>аналостанка</w:t>
      </w:r>
      <w:proofErr w:type="spellEnd"/>
      <w:r w:rsidRPr="007924E7">
        <w:rPr>
          <w:rFonts w:ascii="Times New Roman" w:eastAsia="Times New Roman" w:hAnsi="Times New Roman"/>
          <w:color w:val="000000"/>
          <w:sz w:val="24"/>
          <w:lang w:val="ru-RU"/>
        </w:rPr>
        <w:t>»; Дж. Даррелл. «Говорящий свёрток»; Дж. Лондон. «Белый  клык»; Дж. Р. Киплинг. «</w:t>
      </w:r>
      <w:proofErr w:type="spellStart"/>
      <w:r w:rsidRPr="007924E7">
        <w:rPr>
          <w:rFonts w:ascii="Times New Roman" w:eastAsia="Times New Roman" w:hAnsi="Times New Roman"/>
          <w:color w:val="000000"/>
          <w:sz w:val="24"/>
          <w:lang w:val="ru-RU"/>
        </w:rPr>
        <w:t>Маугли</w:t>
      </w:r>
      <w:proofErr w:type="spellEnd"/>
      <w:r w:rsidRPr="007924E7">
        <w:rPr>
          <w:rFonts w:ascii="Times New Roman" w:eastAsia="Times New Roman" w:hAnsi="Times New Roman"/>
          <w:color w:val="000000"/>
          <w:sz w:val="24"/>
          <w:lang w:val="ru-RU"/>
        </w:rPr>
        <w:t>», «</w:t>
      </w:r>
      <w:proofErr w:type="spellStart"/>
      <w:r w:rsidRPr="007924E7">
        <w:rPr>
          <w:rFonts w:ascii="Times New Roman" w:eastAsia="Times New Roman" w:hAnsi="Times New Roman"/>
          <w:color w:val="000000"/>
          <w:sz w:val="24"/>
          <w:lang w:val="ru-RU"/>
        </w:rPr>
        <w:t>Рикки-Тикки-Тави</w:t>
      </w:r>
      <w:proofErr w:type="spellEnd"/>
      <w:r w:rsidRPr="007924E7">
        <w:rPr>
          <w:rFonts w:ascii="Times New Roman" w:eastAsia="Times New Roman" w:hAnsi="Times New Roman"/>
          <w:color w:val="000000"/>
          <w:sz w:val="24"/>
          <w:lang w:val="ru-RU"/>
        </w:rPr>
        <w:t>» и др.</w:t>
      </w:r>
    </w:p>
    <w:p w:rsidR="00C76F25" w:rsidRPr="007924E7" w:rsidRDefault="00C76F25">
      <w:pPr>
        <w:rPr>
          <w:lang w:val="ru-RU"/>
        </w:rPr>
        <w:sectPr w:rsidR="00C76F25" w:rsidRPr="007924E7">
          <w:pgSz w:w="11900" w:h="16840"/>
          <w:pgMar w:top="286" w:right="658" w:bottom="1440" w:left="666" w:header="720" w:footer="720" w:gutter="0"/>
          <w:cols w:space="720" w:equalWidth="0">
            <w:col w:w="10576" w:space="0"/>
          </w:cols>
          <w:docGrid w:linePitch="360"/>
        </w:sectPr>
      </w:pPr>
    </w:p>
    <w:p w:rsidR="00C76F25" w:rsidRPr="007924E7" w:rsidRDefault="00C76F25">
      <w:pPr>
        <w:autoSpaceDE w:val="0"/>
        <w:autoSpaceDN w:val="0"/>
        <w:spacing w:after="78" w:line="220" w:lineRule="exact"/>
        <w:rPr>
          <w:lang w:val="ru-RU"/>
        </w:rPr>
      </w:pPr>
    </w:p>
    <w:p w:rsidR="00C76F25" w:rsidRPr="007924E7" w:rsidRDefault="0044668A">
      <w:pPr>
        <w:autoSpaceDE w:val="0"/>
        <w:autoSpaceDN w:val="0"/>
        <w:spacing w:after="0" w:line="230" w:lineRule="auto"/>
        <w:rPr>
          <w:lang w:val="ru-RU"/>
        </w:rPr>
      </w:pPr>
      <w:r w:rsidRPr="007924E7">
        <w:rPr>
          <w:rFonts w:ascii="Times New Roman" w:eastAsia="Times New Roman" w:hAnsi="Times New Roman"/>
          <w:b/>
          <w:color w:val="000000"/>
          <w:sz w:val="24"/>
          <w:lang w:val="ru-RU"/>
        </w:rPr>
        <w:t>ПЛАНИРУЕМЫЕ ОБРАЗОВАТЕЛЬНЫЕ РЕЗУЛЬТАТЫ</w:t>
      </w:r>
    </w:p>
    <w:p w:rsidR="00C76F25" w:rsidRPr="007924E7" w:rsidRDefault="0044668A">
      <w:pPr>
        <w:tabs>
          <w:tab w:val="left" w:pos="180"/>
        </w:tabs>
        <w:autoSpaceDE w:val="0"/>
        <w:autoSpaceDN w:val="0"/>
        <w:spacing w:before="346" w:after="0" w:line="262" w:lineRule="auto"/>
        <w:rPr>
          <w:lang w:val="ru-RU"/>
        </w:rPr>
      </w:pPr>
      <w:r w:rsidRPr="007924E7">
        <w:rPr>
          <w:lang w:val="ru-RU"/>
        </w:rPr>
        <w:tab/>
      </w:r>
      <w:r w:rsidRPr="007924E7">
        <w:rPr>
          <w:rFonts w:ascii="Times New Roman" w:eastAsia="Times New Roman" w:hAnsi="Times New Roman"/>
          <w:color w:val="000000"/>
          <w:sz w:val="24"/>
          <w:lang w:val="ru-RU"/>
        </w:rPr>
        <w:t xml:space="preserve">Изучение литературы в 5 классе направлено на достижение </w:t>
      </w:r>
      <w:proofErr w:type="gramStart"/>
      <w:r w:rsidRPr="007924E7">
        <w:rPr>
          <w:rFonts w:ascii="Times New Roman" w:eastAsia="Times New Roman" w:hAnsi="Times New Roman"/>
          <w:color w:val="000000"/>
          <w:sz w:val="24"/>
          <w:lang w:val="ru-RU"/>
        </w:rPr>
        <w:t>обучающимися</w:t>
      </w:r>
      <w:proofErr w:type="gramEnd"/>
      <w:r w:rsidRPr="007924E7">
        <w:rPr>
          <w:rFonts w:ascii="Times New Roman" w:eastAsia="Times New Roman" w:hAnsi="Times New Roman"/>
          <w:color w:val="000000"/>
          <w:sz w:val="24"/>
          <w:lang w:val="ru-RU"/>
        </w:rPr>
        <w:t xml:space="preserve"> следующих личностных, </w:t>
      </w:r>
      <w:proofErr w:type="spellStart"/>
      <w:r w:rsidRPr="007924E7">
        <w:rPr>
          <w:rFonts w:ascii="Times New Roman" w:eastAsia="Times New Roman" w:hAnsi="Times New Roman"/>
          <w:color w:val="000000"/>
          <w:sz w:val="24"/>
          <w:lang w:val="ru-RU"/>
        </w:rPr>
        <w:t>метапредметных</w:t>
      </w:r>
      <w:proofErr w:type="spellEnd"/>
      <w:r w:rsidRPr="007924E7">
        <w:rPr>
          <w:rFonts w:ascii="Times New Roman" w:eastAsia="Times New Roman" w:hAnsi="Times New Roman"/>
          <w:color w:val="000000"/>
          <w:sz w:val="24"/>
          <w:lang w:val="ru-RU"/>
        </w:rPr>
        <w:t xml:space="preserve"> и предметных результатов освоения учебного предмета.</w:t>
      </w:r>
    </w:p>
    <w:p w:rsidR="00C76F25" w:rsidRPr="007924E7" w:rsidRDefault="0044668A">
      <w:pPr>
        <w:autoSpaceDE w:val="0"/>
        <w:autoSpaceDN w:val="0"/>
        <w:spacing w:before="262" w:after="0" w:line="230" w:lineRule="auto"/>
        <w:rPr>
          <w:lang w:val="ru-RU"/>
        </w:rPr>
      </w:pPr>
      <w:r w:rsidRPr="007924E7">
        <w:rPr>
          <w:rFonts w:ascii="Times New Roman" w:eastAsia="Times New Roman" w:hAnsi="Times New Roman"/>
          <w:b/>
          <w:color w:val="000000"/>
          <w:sz w:val="24"/>
          <w:lang w:val="ru-RU"/>
        </w:rPr>
        <w:t>ЛИЧНОСТНЫЕ РЕЗУЛЬТАТЫ</w:t>
      </w:r>
    </w:p>
    <w:p w:rsidR="00C76F25" w:rsidRPr="007924E7" w:rsidRDefault="0044668A">
      <w:pPr>
        <w:autoSpaceDE w:val="0"/>
        <w:autoSpaceDN w:val="0"/>
        <w:spacing w:before="166" w:after="0" w:line="281" w:lineRule="auto"/>
        <w:ind w:right="144" w:firstLine="180"/>
        <w:rPr>
          <w:lang w:val="ru-RU"/>
        </w:rPr>
      </w:pPr>
      <w:r w:rsidRPr="007924E7">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7924E7">
        <w:rPr>
          <w:lang w:val="ru-RU"/>
        </w:rPr>
        <w:br/>
      </w:r>
      <w:r w:rsidRPr="007924E7">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6F25" w:rsidRPr="007924E7" w:rsidRDefault="0044668A">
      <w:pPr>
        <w:autoSpaceDE w:val="0"/>
        <w:autoSpaceDN w:val="0"/>
        <w:spacing w:before="72" w:after="0"/>
        <w:ind w:right="432" w:firstLine="180"/>
        <w:rPr>
          <w:lang w:val="ru-RU"/>
        </w:rPr>
      </w:pPr>
      <w:r w:rsidRPr="007924E7">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76F25" w:rsidRPr="007924E7" w:rsidRDefault="0044668A">
      <w:pPr>
        <w:autoSpaceDE w:val="0"/>
        <w:autoSpaceDN w:val="0"/>
        <w:spacing w:before="190" w:after="0" w:line="230" w:lineRule="auto"/>
        <w:ind w:left="180"/>
        <w:rPr>
          <w:lang w:val="ru-RU"/>
        </w:rPr>
      </w:pPr>
      <w:r w:rsidRPr="007924E7">
        <w:rPr>
          <w:rFonts w:ascii="Times New Roman" w:eastAsia="Times New Roman" w:hAnsi="Times New Roman"/>
          <w:b/>
          <w:color w:val="000000"/>
          <w:sz w:val="24"/>
          <w:lang w:val="ru-RU"/>
        </w:rPr>
        <w:t>Гражданского воспитания:</w:t>
      </w:r>
    </w:p>
    <w:p w:rsidR="00C76F25" w:rsidRPr="007924E7" w:rsidRDefault="0044668A">
      <w:pPr>
        <w:autoSpaceDE w:val="0"/>
        <w:autoSpaceDN w:val="0"/>
        <w:spacing w:before="178" w:after="0" w:line="262" w:lineRule="auto"/>
        <w:ind w:left="420" w:right="288"/>
        <w:rPr>
          <w:lang w:val="ru-RU"/>
        </w:rPr>
      </w:pPr>
      <w:r w:rsidRPr="007924E7">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C76F25" w:rsidRPr="007924E7" w:rsidRDefault="0044668A">
      <w:pPr>
        <w:autoSpaceDE w:val="0"/>
        <w:autoSpaceDN w:val="0"/>
        <w:spacing w:before="190" w:after="0" w:line="271" w:lineRule="auto"/>
        <w:ind w:left="420" w:right="144"/>
        <w:rPr>
          <w:lang w:val="ru-RU"/>
        </w:rPr>
      </w:pPr>
      <w:r w:rsidRPr="007924E7">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неприятие любых форм экстремизма, дискриминации;</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понимание роли различных социальных институтов в жизни человека;</w:t>
      </w:r>
    </w:p>
    <w:p w:rsidR="00C76F25" w:rsidRPr="007924E7" w:rsidRDefault="0044668A">
      <w:pPr>
        <w:autoSpaceDE w:val="0"/>
        <w:autoSpaceDN w:val="0"/>
        <w:spacing w:before="190" w:after="0" w:line="271" w:lineRule="auto"/>
        <w:ind w:left="420" w:right="432"/>
        <w:rPr>
          <w:lang w:val="ru-RU"/>
        </w:rPr>
      </w:pPr>
      <w:r w:rsidRPr="007924E7">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представление о способах противодействия коррупции;</w:t>
      </w:r>
    </w:p>
    <w:p w:rsidR="00C76F25" w:rsidRPr="007924E7" w:rsidRDefault="0044668A">
      <w:pPr>
        <w:autoSpaceDE w:val="0"/>
        <w:autoSpaceDN w:val="0"/>
        <w:spacing w:before="190" w:after="0" w:line="262" w:lineRule="auto"/>
        <w:ind w:left="420" w:right="432"/>
        <w:rPr>
          <w:lang w:val="ru-RU"/>
        </w:rPr>
      </w:pPr>
      <w:r w:rsidRPr="007924E7">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76F25" w:rsidRPr="007924E7" w:rsidRDefault="0044668A">
      <w:pPr>
        <w:autoSpaceDE w:val="0"/>
        <w:autoSpaceDN w:val="0"/>
        <w:spacing w:before="192" w:after="0" w:line="230" w:lineRule="auto"/>
        <w:ind w:left="420"/>
        <w:rPr>
          <w:lang w:val="ru-RU"/>
        </w:rPr>
      </w:pPr>
      <w:r w:rsidRPr="007924E7">
        <w:rPr>
          <w:rFonts w:ascii="Times New Roman" w:eastAsia="Times New Roman" w:hAnsi="Times New Roman"/>
          <w:color w:val="000000"/>
          <w:sz w:val="24"/>
          <w:lang w:val="ru-RU"/>
        </w:rPr>
        <w:t>—   активное участие в школьном самоуправлении;</w:t>
      </w:r>
    </w:p>
    <w:p w:rsidR="00C76F25" w:rsidRPr="007924E7" w:rsidRDefault="0044668A">
      <w:pPr>
        <w:autoSpaceDE w:val="0"/>
        <w:autoSpaceDN w:val="0"/>
        <w:spacing w:before="190" w:after="0" w:line="262" w:lineRule="auto"/>
        <w:ind w:left="420" w:right="1008"/>
        <w:rPr>
          <w:lang w:val="ru-RU"/>
        </w:rPr>
      </w:pPr>
      <w:r w:rsidRPr="007924E7">
        <w:rPr>
          <w:rFonts w:ascii="Times New Roman" w:eastAsia="Times New Roman" w:hAnsi="Times New Roman"/>
          <w:color w:val="000000"/>
          <w:sz w:val="24"/>
          <w:lang w:val="ru-RU"/>
        </w:rPr>
        <w:t>—   готовность к участию в гуманитарной деятельности (</w:t>
      </w:r>
      <w:proofErr w:type="spellStart"/>
      <w:r w:rsidRPr="007924E7">
        <w:rPr>
          <w:rFonts w:ascii="Times New Roman" w:eastAsia="Times New Roman" w:hAnsi="Times New Roman"/>
          <w:color w:val="000000"/>
          <w:sz w:val="24"/>
          <w:lang w:val="ru-RU"/>
        </w:rPr>
        <w:t>волонтерство</w:t>
      </w:r>
      <w:proofErr w:type="spellEnd"/>
      <w:r w:rsidRPr="007924E7">
        <w:rPr>
          <w:rFonts w:ascii="Times New Roman" w:eastAsia="Times New Roman" w:hAnsi="Times New Roman"/>
          <w:color w:val="000000"/>
          <w:sz w:val="24"/>
          <w:lang w:val="ru-RU"/>
        </w:rPr>
        <w:t>; помощь людям, нуждающимся в ней).</w:t>
      </w:r>
    </w:p>
    <w:p w:rsidR="00C76F25" w:rsidRPr="007924E7" w:rsidRDefault="0044668A">
      <w:pPr>
        <w:autoSpaceDE w:val="0"/>
        <w:autoSpaceDN w:val="0"/>
        <w:spacing w:before="298" w:after="0" w:line="230" w:lineRule="auto"/>
        <w:ind w:left="180"/>
        <w:rPr>
          <w:lang w:val="ru-RU"/>
        </w:rPr>
      </w:pPr>
      <w:r w:rsidRPr="007924E7">
        <w:rPr>
          <w:rFonts w:ascii="Times New Roman" w:eastAsia="Times New Roman" w:hAnsi="Times New Roman"/>
          <w:b/>
          <w:color w:val="000000"/>
          <w:sz w:val="24"/>
          <w:lang w:val="ru-RU"/>
        </w:rPr>
        <w:t>Патриотического воспитания:</w:t>
      </w:r>
    </w:p>
    <w:p w:rsidR="00C76F25" w:rsidRPr="007924E7" w:rsidRDefault="0044668A">
      <w:pPr>
        <w:autoSpaceDE w:val="0"/>
        <w:autoSpaceDN w:val="0"/>
        <w:spacing w:before="178" w:after="0"/>
        <w:ind w:left="420" w:right="432"/>
        <w:rPr>
          <w:lang w:val="ru-RU"/>
        </w:rPr>
      </w:pPr>
      <w:r w:rsidRPr="007924E7">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7924E7">
        <w:rPr>
          <w:lang w:val="ru-RU"/>
        </w:rPr>
        <w:br/>
      </w:r>
      <w:r w:rsidRPr="007924E7">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7924E7">
        <w:rPr>
          <w:lang w:val="ru-RU"/>
        </w:rPr>
        <w:br/>
      </w:r>
      <w:r w:rsidRPr="007924E7">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C76F25" w:rsidRPr="007924E7" w:rsidRDefault="0044668A">
      <w:pPr>
        <w:autoSpaceDE w:val="0"/>
        <w:autoSpaceDN w:val="0"/>
        <w:spacing w:before="190" w:after="0" w:line="271" w:lineRule="auto"/>
        <w:ind w:left="420" w:right="288"/>
        <w:rPr>
          <w:lang w:val="ru-RU"/>
        </w:rPr>
      </w:pPr>
      <w:r w:rsidRPr="007924E7">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76F25" w:rsidRPr="007924E7" w:rsidRDefault="00C76F25">
      <w:pPr>
        <w:rPr>
          <w:lang w:val="ru-RU"/>
        </w:rPr>
        <w:sectPr w:rsidR="00C76F25" w:rsidRPr="007924E7">
          <w:pgSz w:w="11900" w:h="16840"/>
          <w:pgMar w:top="298" w:right="650" w:bottom="500" w:left="666" w:header="720" w:footer="720" w:gutter="0"/>
          <w:cols w:space="720" w:equalWidth="0">
            <w:col w:w="10584" w:space="0"/>
          </w:cols>
          <w:docGrid w:linePitch="360"/>
        </w:sectPr>
      </w:pPr>
    </w:p>
    <w:p w:rsidR="00C76F25" w:rsidRPr="007924E7" w:rsidRDefault="00C76F25">
      <w:pPr>
        <w:autoSpaceDE w:val="0"/>
        <w:autoSpaceDN w:val="0"/>
        <w:spacing w:after="108" w:line="220" w:lineRule="exact"/>
        <w:rPr>
          <w:lang w:val="ru-RU"/>
        </w:rPr>
      </w:pPr>
    </w:p>
    <w:p w:rsidR="00C76F25" w:rsidRPr="007924E7" w:rsidRDefault="0044668A">
      <w:pPr>
        <w:autoSpaceDE w:val="0"/>
        <w:autoSpaceDN w:val="0"/>
        <w:spacing w:after="0" w:line="271" w:lineRule="auto"/>
        <w:ind w:left="240" w:right="454"/>
        <w:jc w:val="both"/>
        <w:rPr>
          <w:lang w:val="ru-RU"/>
        </w:rPr>
      </w:pPr>
      <w:r w:rsidRPr="007924E7">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76F25" w:rsidRPr="007924E7" w:rsidRDefault="0044668A">
      <w:pPr>
        <w:autoSpaceDE w:val="0"/>
        <w:autoSpaceDN w:val="0"/>
        <w:spacing w:before="298" w:after="0" w:line="230" w:lineRule="auto"/>
        <w:rPr>
          <w:lang w:val="ru-RU"/>
        </w:rPr>
      </w:pPr>
      <w:r w:rsidRPr="007924E7">
        <w:rPr>
          <w:rFonts w:ascii="Times New Roman" w:eastAsia="Times New Roman" w:hAnsi="Times New Roman"/>
          <w:b/>
          <w:color w:val="000000"/>
          <w:sz w:val="24"/>
          <w:lang w:val="ru-RU"/>
        </w:rPr>
        <w:t>Духовно-нравственного воспитания:</w:t>
      </w:r>
    </w:p>
    <w:p w:rsidR="00C76F25" w:rsidRPr="007924E7" w:rsidRDefault="0044668A">
      <w:pPr>
        <w:autoSpaceDE w:val="0"/>
        <w:autoSpaceDN w:val="0"/>
        <w:spacing w:before="178" w:after="0" w:line="262" w:lineRule="auto"/>
        <w:ind w:left="240" w:right="432"/>
        <w:rPr>
          <w:lang w:val="ru-RU"/>
        </w:rPr>
      </w:pPr>
      <w:r w:rsidRPr="007924E7">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76F25" w:rsidRPr="007924E7" w:rsidRDefault="0044668A">
      <w:pPr>
        <w:autoSpaceDE w:val="0"/>
        <w:autoSpaceDN w:val="0"/>
        <w:spacing w:before="190" w:after="0" w:line="262" w:lineRule="auto"/>
        <w:ind w:left="240" w:right="432"/>
        <w:rPr>
          <w:lang w:val="ru-RU"/>
        </w:rPr>
      </w:pPr>
      <w:r w:rsidRPr="007924E7">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76F25" w:rsidRPr="007924E7" w:rsidRDefault="0044668A">
      <w:pPr>
        <w:autoSpaceDE w:val="0"/>
        <w:autoSpaceDN w:val="0"/>
        <w:spacing w:before="192" w:after="0" w:line="262" w:lineRule="auto"/>
        <w:ind w:left="240" w:right="144"/>
        <w:rPr>
          <w:lang w:val="ru-RU"/>
        </w:rPr>
      </w:pPr>
      <w:r w:rsidRPr="007924E7">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C76F25" w:rsidRPr="007924E7" w:rsidRDefault="0044668A">
      <w:pPr>
        <w:autoSpaceDE w:val="0"/>
        <w:autoSpaceDN w:val="0"/>
        <w:spacing w:before="298" w:after="0" w:line="230" w:lineRule="auto"/>
        <w:rPr>
          <w:lang w:val="ru-RU"/>
        </w:rPr>
      </w:pPr>
      <w:r w:rsidRPr="007924E7">
        <w:rPr>
          <w:rFonts w:ascii="Times New Roman" w:eastAsia="Times New Roman" w:hAnsi="Times New Roman"/>
          <w:b/>
          <w:color w:val="000000"/>
          <w:sz w:val="24"/>
          <w:lang w:val="ru-RU"/>
        </w:rPr>
        <w:t>Эстетического воспитания:</w:t>
      </w:r>
    </w:p>
    <w:p w:rsidR="00C76F25" w:rsidRPr="007924E7" w:rsidRDefault="0044668A">
      <w:pPr>
        <w:autoSpaceDE w:val="0"/>
        <w:autoSpaceDN w:val="0"/>
        <w:spacing w:before="178" w:after="0" w:line="271" w:lineRule="auto"/>
        <w:ind w:left="240" w:right="864"/>
        <w:rPr>
          <w:lang w:val="ru-RU"/>
        </w:rPr>
      </w:pPr>
      <w:r w:rsidRPr="007924E7">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76F25" w:rsidRPr="007924E7" w:rsidRDefault="0044668A">
      <w:pPr>
        <w:autoSpaceDE w:val="0"/>
        <w:autoSpaceDN w:val="0"/>
        <w:spacing w:before="190" w:after="0" w:line="262" w:lineRule="auto"/>
        <w:ind w:left="240" w:right="288"/>
        <w:rPr>
          <w:lang w:val="ru-RU"/>
        </w:rPr>
      </w:pPr>
      <w:r w:rsidRPr="007924E7">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C76F25" w:rsidRPr="007924E7" w:rsidRDefault="0044668A">
      <w:pPr>
        <w:autoSpaceDE w:val="0"/>
        <w:autoSpaceDN w:val="0"/>
        <w:spacing w:before="190" w:after="0" w:line="262" w:lineRule="auto"/>
        <w:ind w:left="240" w:right="576"/>
        <w:rPr>
          <w:lang w:val="ru-RU"/>
        </w:rPr>
      </w:pPr>
      <w:r w:rsidRPr="007924E7">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C76F25" w:rsidRPr="007924E7" w:rsidRDefault="0044668A">
      <w:pPr>
        <w:autoSpaceDE w:val="0"/>
        <w:autoSpaceDN w:val="0"/>
        <w:spacing w:before="190" w:after="0" w:line="230" w:lineRule="auto"/>
        <w:ind w:left="240"/>
        <w:rPr>
          <w:lang w:val="ru-RU"/>
        </w:rPr>
      </w:pPr>
      <w:r w:rsidRPr="007924E7">
        <w:rPr>
          <w:rFonts w:ascii="Times New Roman" w:eastAsia="Times New Roman" w:hAnsi="Times New Roman"/>
          <w:color w:val="000000"/>
          <w:sz w:val="24"/>
          <w:lang w:val="ru-RU"/>
        </w:rPr>
        <w:t>—  стремление к самовыражению в разных видах искусства.</w:t>
      </w:r>
    </w:p>
    <w:p w:rsidR="00C76F25" w:rsidRPr="007924E7" w:rsidRDefault="0044668A">
      <w:pPr>
        <w:autoSpaceDE w:val="0"/>
        <w:autoSpaceDN w:val="0"/>
        <w:spacing w:before="298" w:after="0" w:line="230" w:lineRule="auto"/>
        <w:jc w:val="center"/>
        <w:rPr>
          <w:lang w:val="ru-RU"/>
        </w:rPr>
      </w:pPr>
      <w:r w:rsidRPr="007924E7">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C76F25" w:rsidRPr="007924E7" w:rsidRDefault="0044668A">
      <w:pPr>
        <w:autoSpaceDE w:val="0"/>
        <w:autoSpaceDN w:val="0"/>
        <w:spacing w:before="178" w:after="0" w:line="230" w:lineRule="auto"/>
        <w:ind w:left="240"/>
        <w:rPr>
          <w:lang w:val="ru-RU"/>
        </w:rPr>
      </w:pPr>
      <w:r w:rsidRPr="007924E7">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C76F25" w:rsidRPr="007924E7" w:rsidRDefault="0044668A">
      <w:pPr>
        <w:autoSpaceDE w:val="0"/>
        <w:autoSpaceDN w:val="0"/>
        <w:spacing w:before="190" w:after="0" w:line="271" w:lineRule="auto"/>
        <w:ind w:left="240" w:right="144"/>
        <w:rPr>
          <w:lang w:val="ru-RU"/>
        </w:rPr>
      </w:pPr>
      <w:r w:rsidRPr="007924E7">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76F25" w:rsidRPr="007924E7" w:rsidRDefault="0044668A">
      <w:pPr>
        <w:autoSpaceDE w:val="0"/>
        <w:autoSpaceDN w:val="0"/>
        <w:spacing w:before="190" w:after="0" w:line="278" w:lineRule="auto"/>
        <w:ind w:left="240"/>
        <w:rPr>
          <w:lang w:val="ru-RU"/>
        </w:rPr>
      </w:pPr>
      <w:r w:rsidRPr="007924E7">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924E7">
        <w:rPr>
          <w:rFonts w:ascii="Times New Roman" w:eastAsia="Times New Roman" w:hAnsi="Times New Roman"/>
          <w:color w:val="000000"/>
          <w:sz w:val="24"/>
          <w:lang w:val="ru-RU"/>
        </w:rPr>
        <w:t>интернет-среде</w:t>
      </w:r>
      <w:proofErr w:type="gramEnd"/>
      <w:r w:rsidRPr="007924E7">
        <w:rPr>
          <w:rFonts w:ascii="Times New Roman" w:eastAsia="Times New Roman" w:hAnsi="Times New Roman"/>
          <w:color w:val="000000"/>
          <w:sz w:val="24"/>
          <w:lang w:val="ru-RU"/>
        </w:rPr>
        <w:t xml:space="preserve"> в процессе школьного литературного образования; </w:t>
      </w:r>
    </w:p>
    <w:p w:rsidR="00C76F25" w:rsidRPr="007924E7" w:rsidRDefault="0044668A">
      <w:pPr>
        <w:autoSpaceDE w:val="0"/>
        <w:autoSpaceDN w:val="0"/>
        <w:spacing w:before="190" w:after="0" w:line="271" w:lineRule="auto"/>
        <w:ind w:left="240"/>
        <w:rPr>
          <w:lang w:val="ru-RU"/>
        </w:rPr>
      </w:pPr>
      <w:r w:rsidRPr="007924E7">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7924E7">
        <w:rPr>
          <w:lang w:val="ru-RU"/>
        </w:rPr>
        <w:br/>
      </w:r>
      <w:r w:rsidRPr="007924E7">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C76F25" w:rsidRPr="007924E7" w:rsidRDefault="0044668A">
      <w:pPr>
        <w:autoSpaceDE w:val="0"/>
        <w:autoSpaceDN w:val="0"/>
        <w:spacing w:before="190" w:after="0" w:line="230" w:lineRule="auto"/>
        <w:ind w:left="240"/>
        <w:rPr>
          <w:lang w:val="ru-RU"/>
        </w:rPr>
      </w:pPr>
      <w:r w:rsidRPr="007924E7">
        <w:rPr>
          <w:rFonts w:ascii="Times New Roman" w:eastAsia="Times New Roman" w:hAnsi="Times New Roman"/>
          <w:color w:val="000000"/>
          <w:sz w:val="24"/>
          <w:lang w:val="ru-RU"/>
        </w:rPr>
        <w:t>—  умение принимать себя и других, не осуждая;</w:t>
      </w:r>
    </w:p>
    <w:p w:rsidR="00C76F25" w:rsidRPr="007924E7" w:rsidRDefault="0044668A">
      <w:pPr>
        <w:autoSpaceDE w:val="0"/>
        <w:autoSpaceDN w:val="0"/>
        <w:spacing w:before="190" w:after="0" w:line="262" w:lineRule="auto"/>
        <w:ind w:left="240" w:right="1008"/>
        <w:rPr>
          <w:lang w:val="ru-RU"/>
        </w:rPr>
      </w:pPr>
      <w:r w:rsidRPr="007924E7">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C76F25" w:rsidRPr="007924E7" w:rsidRDefault="0044668A">
      <w:pPr>
        <w:autoSpaceDE w:val="0"/>
        <w:autoSpaceDN w:val="0"/>
        <w:spacing w:before="190" w:after="0" w:line="230" w:lineRule="auto"/>
        <w:ind w:left="240"/>
        <w:rPr>
          <w:lang w:val="ru-RU"/>
        </w:rPr>
      </w:pPr>
      <w:r w:rsidRPr="007924E7">
        <w:rPr>
          <w:rFonts w:ascii="Times New Roman" w:eastAsia="Times New Roman" w:hAnsi="Times New Roman"/>
          <w:color w:val="000000"/>
          <w:sz w:val="24"/>
          <w:lang w:val="ru-RU"/>
        </w:rPr>
        <w:t>—  уметь управлять собственным эмоциональным состоянием;</w:t>
      </w:r>
    </w:p>
    <w:p w:rsidR="00C76F25" w:rsidRPr="007924E7" w:rsidRDefault="0044668A">
      <w:pPr>
        <w:autoSpaceDE w:val="0"/>
        <w:autoSpaceDN w:val="0"/>
        <w:spacing w:before="190" w:after="0" w:line="262" w:lineRule="auto"/>
        <w:ind w:left="240" w:right="288"/>
        <w:rPr>
          <w:lang w:val="ru-RU"/>
        </w:rPr>
      </w:pPr>
      <w:r w:rsidRPr="007924E7">
        <w:rPr>
          <w:rFonts w:ascii="Times New Roman" w:eastAsia="Times New Roman" w:hAnsi="Times New Roman"/>
          <w:color w:val="000000"/>
          <w:sz w:val="24"/>
          <w:lang w:val="ru-RU"/>
        </w:rPr>
        <w:t xml:space="preserve">—  </w:t>
      </w:r>
      <w:proofErr w:type="spellStart"/>
      <w:r w:rsidRPr="007924E7">
        <w:rPr>
          <w:rFonts w:ascii="Times New Roman" w:eastAsia="Times New Roman" w:hAnsi="Times New Roman"/>
          <w:color w:val="000000"/>
          <w:sz w:val="24"/>
          <w:lang w:val="ru-RU"/>
        </w:rPr>
        <w:t>сформированность</w:t>
      </w:r>
      <w:proofErr w:type="spellEnd"/>
      <w:r w:rsidRPr="007924E7">
        <w:rPr>
          <w:rFonts w:ascii="Times New Roman" w:eastAsia="Times New Roman" w:hAnsi="Times New Roman"/>
          <w:color w:val="000000"/>
          <w:sz w:val="24"/>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C76F25" w:rsidRPr="007924E7" w:rsidRDefault="0044668A">
      <w:pPr>
        <w:autoSpaceDE w:val="0"/>
        <w:autoSpaceDN w:val="0"/>
        <w:spacing w:before="418" w:after="0" w:line="230" w:lineRule="auto"/>
        <w:rPr>
          <w:lang w:val="ru-RU"/>
        </w:rPr>
      </w:pPr>
      <w:r w:rsidRPr="007924E7">
        <w:rPr>
          <w:rFonts w:ascii="Times New Roman" w:eastAsia="Times New Roman" w:hAnsi="Times New Roman"/>
          <w:b/>
          <w:color w:val="000000"/>
          <w:sz w:val="24"/>
          <w:lang w:val="ru-RU"/>
        </w:rPr>
        <w:t>Трудового воспитания:</w:t>
      </w:r>
    </w:p>
    <w:p w:rsidR="00C76F25" w:rsidRPr="007924E7" w:rsidRDefault="00C76F25">
      <w:pPr>
        <w:rPr>
          <w:lang w:val="ru-RU"/>
        </w:rPr>
        <w:sectPr w:rsidR="00C76F25" w:rsidRPr="007924E7">
          <w:pgSz w:w="11900" w:h="16840"/>
          <w:pgMar w:top="328" w:right="648" w:bottom="342" w:left="846" w:header="720" w:footer="720" w:gutter="0"/>
          <w:cols w:space="720" w:equalWidth="0">
            <w:col w:w="10406" w:space="0"/>
          </w:cols>
          <w:docGrid w:linePitch="360"/>
        </w:sectPr>
      </w:pPr>
    </w:p>
    <w:p w:rsidR="00C76F25" w:rsidRPr="007924E7" w:rsidRDefault="00C76F25">
      <w:pPr>
        <w:autoSpaceDE w:val="0"/>
        <w:autoSpaceDN w:val="0"/>
        <w:spacing w:after="96" w:line="220" w:lineRule="exact"/>
        <w:rPr>
          <w:lang w:val="ru-RU"/>
        </w:rPr>
      </w:pPr>
    </w:p>
    <w:p w:rsidR="00C76F25" w:rsidRPr="007924E7" w:rsidRDefault="0044668A">
      <w:pPr>
        <w:autoSpaceDE w:val="0"/>
        <w:autoSpaceDN w:val="0"/>
        <w:spacing w:after="0" w:line="271" w:lineRule="auto"/>
        <w:ind w:left="420" w:right="720"/>
        <w:rPr>
          <w:lang w:val="ru-RU"/>
        </w:rPr>
      </w:pPr>
      <w:r w:rsidRPr="007924E7">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76F25" w:rsidRPr="007924E7" w:rsidRDefault="0044668A">
      <w:pPr>
        <w:autoSpaceDE w:val="0"/>
        <w:autoSpaceDN w:val="0"/>
        <w:spacing w:before="190" w:after="0" w:line="271" w:lineRule="auto"/>
        <w:ind w:left="420" w:right="432"/>
        <w:rPr>
          <w:lang w:val="ru-RU"/>
        </w:rPr>
      </w:pPr>
      <w:r w:rsidRPr="007924E7">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76F25" w:rsidRPr="007924E7" w:rsidRDefault="0044668A">
      <w:pPr>
        <w:autoSpaceDE w:val="0"/>
        <w:autoSpaceDN w:val="0"/>
        <w:spacing w:before="190" w:after="0" w:line="262" w:lineRule="auto"/>
        <w:ind w:left="420" w:right="144"/>
        <w:rPr>
          <w:lang w:val="ru-RU"/>
        </w:rPr>
      </w:pPr>
      <w:r w:rsidRPr="007924E7">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xml:space="preserve">—  готовность адаптироваться в профессиональной среде; </w:t>
      </w:r>
    </w:p>
    <w:p w:rsidR="00C76F25" w:rsidRPr="007924E7" w:rsidRDefault="0044668A">
      <w:pPr>
        <w:autoSpaceDE w:val="0"/>
        <w:autoSpaceDN w:val="0"/>
        <w:spacing w:before="192" w:after="0" w:line="262" w:lineRule="auto"/>
        <w:ind w:left="420" w:right="1152"/>
        <w:rPr>
          <w:lang w:val="ru-RU"/>
        </w:rPr>
      </w:pPr>
      <w:r w:rsidRPr="007924E7">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C76F25" w:rsidRPr="007924E7" w:rsidRDefault="0044668A">
      <w:pPr>
        <w:autoSpaceDE w:val="0"/>
        <w:autoSpaceDN w:val="0"/>
        <w:spacing w:before="190" w:after="0" w:line="262" w:lineRule="auto"/>
        <w:ind w:left="420" w:right="576"/>
        <w:rPr>
          <w:lang w:val="ru-RU"/>
        </w:rPr>
      </w:pPr>
      <w:r w:rsidRPr="007924E7">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76F25" w:rsidRPr="007924E7" w:rsidRDefault="0044668A">
      <w:pPr>
        <w:autoSpaceDE w:val="0"/>
        <w:autoSpaceDN w:val="0"/>
        <w:spacing w:before="298" w:after="0" w:line="230" w:lineRule="auto"/>
        <w:ind w:left="180"/>
        <w:rPr>
          <w:lang w:val="ru-RU"/>
        </w:rPr>
      </w:pPr>
      <w:r w:rsidRPr="007924E7">
        <w:rPr>
          <w:rFonts w:ascii="Times New Roman" w:eastAsia="Times New Roman" w:hAnsi="Times New Roman"/>
          <w:b/>
          <w:color w:val="000000"/>
          <w:sz w:val="24"/>
          <w:lang w:val="ru-RU"/>
        </w:rPr>
        <w:t>Экологического воспитания:</w:t>
      </w:r>
    </w:p>
    <w:p w:rsidR="00C76F25" w:rsidRPr="007924E7" w:rsidRDefault="0044668A">
      <w:pPr>
        <w:autoSpaceDE w:val="0"/>
        <w:autoSpaceDN w:val="0"/>
        <w:spacing w:before="178" w:after="0" w:line="271" w:lineRule="auto"/>
        <w:ind w:left="420" w:right="144"/>
        <w:rPr>
          <w:lang w:val="ru-RU"/>
        </w:rPr>
      </w:pPr>
      <w:r w:rsidRPr="007924E7">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76F25" w:rsidRPr="007924E7" w:rsidRDefault="0044668A">
      <w:pPr>
        <w:autoSpaceDE w:val="0"/>
        <w:autoSpaceDN w:val="0"/>
        <w:spacing w:before="190" w:after="0" w:line="262" w:lineRule="auto"/>
        <w:ind w:left="420"/>
        <w:rPr>
          <w:lang w:val="ru-RU"/>
        </w:rPr>
      </w:pPr>
      <w:r w:rsidRPr="007924E7">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C76F25" w:rsidRPr="007924E7" w:rsidRDefault="0044668A">
      <w:pPr>
        <w:autoSpaceDE w:val="0"/>
        <w:autoSpaceDN w:val="0"/>
        <w:spacing w:before="190" w:after="0" w:line="271" w:lineRule="auto"/>
        <w:ind w:left="420" w:right="1296"/>
        <w:rPr>
          <w:lang w:val="ru-RU"/>
        </w:rPr>
      </w:pPr>
      <w:r w:rsidRPr="007924E7">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76F25" w:rsidRPr="007924E7" w:rsidRDefault="0044668A">
      <w:pPr>
        <w:autoSpaceDE w:val="0"/>
        <w:autoSpaceDN w:val="0"/>
        <w:spacing w:before="190" w:after="0" w:line="262" w:lineRule="auto"/>
        <w:ind w:left="420" w:right="432"/>
        <w:rPr>
          <w:lang w:val="ru-RU"/>
        </w:rPr>
      </w:pPr>
      <w:r w:rsidRPr="007924E7">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C76F25" w:rsidRPr="007924E7" w:rsidRDefault="0044668A">
      <w:pPr>
        <w:autoSpaceDE w:val="0"/>
        <w:autoSpaceDN w:val="0"/>
        <w:spacing w:before="298" w:after="0" w:line="230" w:lineRule="auto"/>
        <w:ind w:left="180"/>
        <w:rPr>
          <w:lang w:val="ru-RU"/>
        </w:rPr>
      </w:pPr>
      <w:r w:rsidRPr="007924E7">
        <w:rPr>
          <w:rFonts w:ascii="Times New Roman" w:eastAsia="Times New Roman" w:hAnsi="Times New Roman"/>
          <w:b/>
          <w:color w:val="000000"/>
          <w:sz w:val="24"/>
          <w:lang w:val="ru-RU"/>
        </w:rPr>
        <w:t>Ценности научного познания:</w:t>
      </w:r>
    </w:p>
    <w:p w:rsidR="00C76F25" w:rsidRPr="007924E7" w:rsidRDefault="0044668A">
      <w:pPr>
        <w:autoSpaceDE w:val="0"/>
        <w:autoSpaceDN w:val="0"/>
        <w:spacing w:before="180" w:after="0"/>
        <w:ind w:left="420"/>
        <w:rPr>
          <w:lang w:val="ru-RU"/>
        </w:rPr>
      </w:pPr>
      <w:r w:rsidRPr="007924E7">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C76F25" w:rsidRPr="007924E7" w:rsidRDefault="0044668A">
      <w:pPr>
        <w:autoSpaceDE w:val="0"/>
        <w:autoSpaceDN w:val="0"/>
        <w:spacing w:before="190" w:after="0" w:line="262" w:lineRule="auto"/>
        <w:ind w:left="420" w:right="720"/>
        <w:rPr>
          <w:lang w:val="ru-RU"/>
        </w:rPr>
      </w:pPr>
      <w:r w:rsidRPr="007924E7">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C76F25" w:rsidRPr="007924E7" w:rsidRDefault="0044668A">
      <w:pPr>
        <w:autoSpaceDE w:val="0"/>
        <w:autoSpaceDN w:val="0"/>
        <w:spacing w:before="190" w:after="0" w:line="262" w:lineRule="auto"/>
        <w:ind w:left="420" w:right="432"/>
        <w:rPr>
          <w:lang w:val="ru-RU"/>
        </w:rPr>
      </w:pPr>
      <w:r w:rsidRPr="007924E7">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76F25" w:rsidRPr="007924E7" w:rsidRDefault="0044668A">
      <w:pPr>
        <w:tabs>
          <w:tab w:val="left" w:pos="180"/>
        </w:tabs>
        <w:autoSpaceDE w:val="0"/>
        <w:autoSpaceDN w:val="0"/>
        <w:spacing w:before="178" w:after="0" w:line="262" w:lineRule="auto"/>
        <w:ind w:right="288"/>
        <w:rPr>
          <w:lang w:val="ru-RU"/>
        </w:rPr>
      </w:pPr>
      <w:r w:rsidRPr="007924E7">
        <w:rPr>
          <w:lang w:val="ru-RU"/>
        </w:rPr>
        <w:tab/>
      </w:r>
      <w:r w:rsidRPr="007924E7">
        <w:rPr>
          <w:rFonts w:ascii="Times New Roman" w:eastAsia="Times New Roman" w:hAnsi="Times New Roman"/>
          <w:color w:val="000000"/>
          <w:sz w:val="24"/>
          <w:lang w:val="ru-RU"/>
        </w:rPr>
        <w:t xml:space="preserve">Личностные результаты, обеспечивающие адаптацию </w:t>
      </w:r>
      <w:proofErr w:type="gramStart"/>
      <w:r w:rsidRPr="007924E7">
        <w:rPr>
          <w:rFonts w:ascii="Times New Roman" w:eastAsia="Times New Roman" w:hAnsi="Times New Roman"/>
          <w:color w:val="000000"/>
          <w:sz w:val="24"/>
          <w:lang w:val="ru-RU"/>
        </w:rPr>
        <w:t>обучающегося</w:t>
      </w:r>
      <w:proofErr w:type="gramEnd"/>
      <w:r w:rsidRPr="007924E7">
        <w:rPr>
          <w:rFonts w:ascii="Times New Roman" w:eastAsia="Times New Roman" w:hAnsi="Times New Roman"/>
          <w:color w:val="000000"/>
          <w:sz w:val="24"/>
          <w:lang w:val="ru-RU"/>
        </w:rPr>
        <w:t xml:space="preserve"> к изменяющимся условиям социальной и природной среды:</w:t>
      </w:r>
    </w:p>
    <w:p w:rsidR="00C76F25" w:rsidRPr="007924E7" w:rsidRDefault="0044668A">
      <w:pPr>
        <w:autoSpaceDE w:val="0"/>
        <w:autoSpaceDN w:val="0"/>
        <w:spacing w:before="178" w:after="0" w:line="262" w:lineRule="auto"/>
        <w:ind w:left="420"/>
        <w:rPr>
          <w:lang w:val="ru-RU"/>
        </w:rPr>
      </w:pPr>
      <w:r w:rsidRPr="007924E7">
        <w:rPr>
          <w:rFonts w:ascii="Times New Roman" w:eastAsia="Times New Roman" w:hAnsi="Times New Roman"/>
          <w:color w:val="000000"/>
          <w:sz w:val="24"/>
          <w:lang w:val="ru-RU"/>
        </w:rPr>
        <w:t xml:space="preserve">—  освоение </w:t>
      </w:r>
      <w:proofErr w:type="gramStart"/>
      <w:r w:rsidRPr="007924E7">
        <w:rPr>
          <w:rFonts w:ascii="Times New Roman" w:eastAsia="Times New Roman" w:hAnsi="Times New Roman"/>
          <w:color w:val="000000"/>
          <w:sz w:val="24"/>
          <w:lang w:val="ru-RU"/>
        </w:rPr>
        <w:t>обучающимися</w:t>
      </w:r>
      <w:proofErr w:type="gramEnd"/>
      <w:r w:rsidRPr="007924E7">
        <w:rPr>
          <w:rFonts w:ascii="Times New Roman" w:eastAsia="Times New Roman" w:hAnsi="Times New Roman"/>
          <w:color w:val="000000"/>
          <w:sz w:val="24"/>
          <w:lang w:val="ru-RU"/>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C76F25" w:rsidRPr="007924E7" w:rsidRDefault="00C76F25">
      <w:pPr>
        <w:rPr>
          <w:lang w:val="ru-RU"/>
        </w:rPr>
        <w:sectPr w:rsidR="00C76F25" w:rsidRPr="007924E7">
          <w:pgSz w:w="11900" w:h="16840"/>
          <w:pgMar w:top="316" w:right="772" w:bottom="422" w:left="666" w:header="720" w:footer="720" w:gutter="0"/>
          <w:cols w:space="720" w:equalWidth="0">
            <w:col w:w="10462" w:space="0"/>
          </w:cols>
          <w:docGrid w:linePitch="360"/>
        </w:sectPr>
      </w:pPr>
    </w:p>
    <w:p w:rsidR="00C76F25" w:rsidRPr="007924E7" w:rsidRDefault="00C76F25">
      <w:pPr>
        <w:autoSpaceDE w:val="0"/>
        <w:autoSpaceDN w:val="0"/>
        <w:spacing w:after="66" w:line="220" w:lineRule="exact"/>
        <w:rPr>
          <w:lang w:val="ru-RU"/>
        </w:rPr>
      </w:pPr>
    </w:p>
    <w:p w:rsidR="00C76F25" w:rsidRPr="007924E7" w:rsidRDefault="0044668A">
      <w:pPr>
        <w:autoSpaceDE w:val="0"/>
        <w:autoSpaceDN w:val="0"/>
        <w:spacing w:after="0" w:line="271" w:lineRule="auto"/>
        <w:ind w:left="420"/>
        <w:rPr>
          <w:lang w:val="ru-RU"/>
        </w:rPr>
      </w:pPr>
      <w:r w:rsidRPr="007924E7">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C76F25" w:rsidRPr="007924E7" w:rsidRDefault="0044668A">
      <w:pPr>
        <w:autoSpaceDE w:val="0"/>
        <w:autoSpaceDN w:val="0"/>
        <w:spacing w:before="190" w:after="0" w:line="262" w:lineRule="auto"/>
        <w:ind w:left="420" w:right="144"/>
        <w:rPr>
          <w:lang w:val="ru-RU"/>
        </w:rPr>
      </w:pPr>
      <w:r w:rsidRPr="007924E7">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C76F25" w:rsidRPr="007924E7" w:rsidRDefault="0044668A">
      <w:pPr>
        <w:autoSpaceDE w:val="0"/>
        <w:autoSpaceDN w:val="0"/>
        <w:spacing w:before="190" w:after="0" w:line="271" w:lineRule="auto"/>
        <w:ind w:left="420" w:right="288"/>
        <w:rPr>
          <w:lang w:val="ru-RU"/>
        </w:rPr>
      </w:pPr>
      <w:r w:rsidRPr="007924E7">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76F25" w:rsidRPr="007924E7" w:rsidRDefault="0044668A">
      <w:pPr>
        <w:autoSpaceDE w:val="0"/>
        <w:autoSpaceDN w:val="0"/>
        <w:spacing w:before="192" w:after="0"/>
        <w:ind w:left="420" w:right="288"/>
        <w:rPr>
          <w:lang w:val="ru-RU"/>
        </w:rPr>
      </w:pPr>
      <w:r w:rsidRPr="007924E7">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76F25" w:rsidRPr="007924E7" w:rsidRDefault="0044668A">
      <w:pPr>
        <w:autoSpaceDE w:val="0"/>
        <w:autoSpaceDN w:val="0"/>
        <w:spacing w:before="190" w:after="0" w:line="262" w:lineRule="auto"/>
        <w:ind w:left="420" w:right="864"/>
        <w:rPr>
          <w:lang w:val="ru-RU"/>
        </w:rPr>
      </w:pPr>
      <w:r w:rsidRPr="007924E7">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C76F25" w:rsidRPr="007924E7" w:rsidRDefault="0044668A">
      <w:pPr>
        <w:autoSpaceDE w:val="0"/>
        <w:autoSpaceDN w:val="0"/>
        <w:spacing w:before="190" w:after="0" w:line="262" w:lineRule="auto"/>
        <w:ind w:left="420" w:right="576"/>
        <w:rPr>
          <w:lang w:val="ru-RU"/>
        </w:rPr>
      </w:pPr>
      <w:r w:rsidRPr="007924E7">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C76F25" w:rsidRPr="007924E7" w:rsidRDefault="0044668A">
      <w:pPr>
        <w:autoSpaceDE w:val="0"/>
        <w:autoSpaceDN w:val="0"/>
        <w:spacing w:before="190" w:after="0" w:line="262" w:lineRule="auto"/>
        <w:ind w:left="420" w:right="432"/>
        <w:rPr>
          <w:lang w:val="ru-RU"/>
        </w:rPr>
      </w:pPr>
      <w:r w:rsidRPr="007924E7">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C76F25" w:rsidRPr="007924E7" w:rsidRDefault="0044668A">
      <w:pPr>
        <w:autoSpaceDE w:val="0"/>
        <w:autoSpaceDN w:val="0"/>
        <w:spacing w:before="190" w:after="0" w:line="262" w:lineRule="auto"/>
        <w:ind w:left="420" w:right="864"/>
        <w:rPr>
          <w:lang w:val="ru-RU"/>
        </w:rPr>
      </w:pPr>
      <w:r w:rsidRPr="007924E7">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w:t>
      </w:r>
      <w:proofErr w:type="gramStart"/>
      <w:r w:rsidRPr="007924E7">
        <w:rPr>
          <w:rFonts w:ascii="Times New Roman" w:eastAsia="Times New Roman" w:hAnsi="Times New Roman"/>
          <w:color w:val="000000"/>
          <w:sz w:val="24"/>
          <w:lang w:val="ru-RU"/>
        </w:rPr>
        <w:t>позитивное</w:t>
      </w:r>
      <w:proofErr w:type="gramEnd"/>
      <w:r w:rsidRPr="007924E7">
        <w:rPr>
          <w:rFonts w:ascii="Times New Roman" w:eastAsia="Times New Roman" w:hAnsi="Times New Roman"/>
          <w:color w:val="000000"/>
          <w:sz w:val="24"/>
          <w:lang w:val="ru-RU"/>
        </w:rPr>
        <w:t xml:space="preserve"> в произошедшей ситуации; </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быть готовым действовать в отсутствии гарантий успеха.</w:t>
      </w:r>
    </w:p>
    <w:p w:rsidR="00C76F25" w:rsidRPr="007924E7" w:rsidRDefault="0044668A">
      <w:pPr>
        <w:autoSpaceDE w:val="0"/>
        <w:autoSpaceDN w:val="0"/>
        <w:spacing w:before="322" w:after="0" w:line="230" w:lineRule="auto"/>
        <w:rPr>
          <w:lang w:val="ru-RU"/>
        </w:rPr>
      </w:pPr>
      <w:r w:rsidRPr="007924E7">
        <w:rPr>
          <w:rFonts w:ascii="Times New Roman" w:eastAsia="Times New Roman" w:hAnsi="Times New Roman"/>
          <w:b/>
          <w:color w:val="000000"/>
          <w:sz w:val="24"/>
          <w:lang w:val="ru-RU"/>
        </w:rPr>
        <w:t>МЕТАПРЕДМЕТНЫЕ РЕЗУЛЬТАТЫ</w:t>
      </w:r>
    </w:p>
    <w:p w:rsidR="00C76F25" w:rsidRPr="007924E7" w:rsidRDefault="0044668A">
      <w:pPr>
        <w:autoSpaceDE w:val="0"/>
        <w:autoSpaceDN w:val="0"/>
        <w:spacing w:before="168" w:after="0" w:line="230" w:lineRule="auto"/>
        <w:ind w:left="180"/>
        <w:rPr>
          <w:lang w:val="ru-RU"/>
        </w:rPr>
      </w:pPr>
      <w:proofErr w:type="gramStart"/>
      <w:r w:rsidRPr="007924E7">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roofErr w:type="gramEnd"/>
    </w:p>
    <w:p w:rsidR="00C76F25" w:rsidRPr="007924E7" w:rsidRDefault="0044668A">
      <w:pPr>
        <w:autoSpaceDE w:val="0"/>
        <w:autoSpaceDN w:val="0"/>
        <w:spacing w:before="192" w:after="0" w:line="230" w:lineRule="auto"/>
        <w:ind w:left="180"/>
        <w:rPr>
          <w:lang w:val="ru-RU"/>
        </w:rPr>
      </w:pPr>
      <w:r w:rsidRPr="007924E7">
        <w:rPr>
          <w:rFonts w:ascii="Times New Roman" w:eastAsia="Times New Roman" w:hAnsi="Times New Roman"/>
          <w:b/>
          <w:i/>
          <w:color w:val="000000"/>
          <w:sz w:val="24"/>
          <w:lang w:val="ru-RU"/>
        </w:rPr>
        <w:t>Универсальные учебные познавательные действия:</w:t>
      </w:r>
    </w:p>
    <w:p w:rsidR="00C76F25" w:rsidRPr="007924E7" w:rsidRDefault="0044668A">
      <w:pPr>
        <w:autoSpaceDE w:val="0"/>
        <w:autoSpaceDN w:val="0"/>
        <w:spacing w:before="190" w:after="0" w:line="230" w:lineRule="auto"/>
        <w:ind w:left="180"/>
        <w:rPr>
          <w:lang w:val="ru-RU"/>
        </w:rPr>
      </w:pPr>
      <w:r w:rsidRPr="007924E7">
        <w:rPr>
          <w:rFonts w:ascii="Times New Roman" w:eastAsia="Times New Roman" w:hAnsi="Times New Roman"/>
          <w:b/>
          <w:color w:val="000000"/>
          <w:sz w:val="24"/>
          <w:lang w:val="ru-RU"/>
        </w:rPr>
        <w:t>1) Базовые логические действия:</w:t>
      </w:r>
    </w:p>
    <w:p w:rsidR="00C76F25" w:rsidRPr="007924E7" w:rsidRDefault="0044668A">
      <w:pPr>
        <w:autoSpaceDE w:val="0"/>
        <w:autoSpaceDN w:val="0"/>
        <w:spacing w:before="178" w:after="0" w:line="271" w:lineRule="auto"/>
        <w:ind w:left="420" w:right="288"/>
        <w:rPr>
          <w:lang w:val="ru-RU"/>
        </w:rPr>
      </w:pPr>
      <w:r w:rsidRPr="007924E7">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76F25" w:rsidRPr="007924E7" w:rsidRDefault="0044668A">
      <w:pPr>
        <w:autoSpaceDE w:val="0"/>
        <w:autoSpaceDN w:val="0"/>
        <w:spacing w:before="190" w:after="0" w:line="271" w:lineRule="auto"/>
        <w:ind w:left="420" w:right="144"/>
        <w:rPr>
          <w:lang w:val="ru-RU"/>
        </w:rPr>
      </w:pPr>
      <w:r w:rsidRPr="007924E7">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76F25" w:rsidRPr="007924E7" w:rsidRDefault="0044668A">
      <w:pPr>
        <w:autoSpaceDE w:val="0"/>
        <w:autoSpaceDN w:val="0"/>
        <w:spacing w:before="190" w:after="0" w:line="262" w:lineRule="auto"/>
        <w:ind w:left="420"/>
        <w:rPr>
          <w:lang w:val="ru-RU"/>
        </w:rPr>
      </w:pPr>
      <w:r w:rsidRPr="007924E7">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C76F25" w:rsidRPr="007924E7" w:rsidRDefault="0044668A">
      <w:pPr>
        <w:autoSpaceDE w:val="0"/>
        <w:autoSpaceDN w:val="0"/>
        <w:spacing w:before="190" w:after="0" w:line="262" w:lineRule="auto"/>
        <w:ind w:left="420" w:right="576"/>
        <w:rPr>
          <w:lang w:val="ru-RU"/>
        </w:rPr>
      </w:pPr>
      <w:r w:rsidRPr="007924E7">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C76F25" w:rsidRPr="007924E7" w:rsidRDefault="00C76F25">
      <w:pPr>
        <w:rPr>
          <w:lang w:val="ru-RU"/>
        </w:rPr>
        <w:sectPr w:rsidR="00C76F25" w:rsidRPr="007924E7">
          <w:pgSz w:w="11900" w:h="16840"/>
          <w:pgMar w:top="286" w:right="768" w:bottom="368" w:left="666" w:header="720" w:footer="720" w:gutter="0"/>
          <w:cols w:space="720" w:equalWidth="0">
            <w:col w:w="10466" w:space="0"/>
          </w:cols>
          <w:docGrid w:linePitch="360"/>
        </w:sectPr>
      </w:pPr>
    </w:p>
    <w:p w:rsidR="00C76F25" w:rsidRPr="007924E7" w:rsidRDefault="00C76F25">
      <w:pPr>
        <w:autoSpaceDE w:val="0"/>
        <w:autoSpaceDN w:val="0"/>
        <w:spacing w:after="78" w:line="220" w:lineRule="exact"/>
        <w:rPr>
          <w:lang w:val="ru-RU"/>
        </w:rPr>
      </w:pPr>
    </w:p>
    <w:p w:rsidR="00C76F25" w:rsidRPr="007924E7" w:rsidRDefault="0044668A">
      <w:pPr>
        <w:autoSpaceDE w:val="0"/>
        <w:autoSpaceDN w:val="0"/>
        <w:spacing w:after="0" w:line="262" w:lineRule="auto"/>
        <w:ind w:left="240"/>
        <w:rPr>
          <w:lang w:val="ru-RU"/>
        </w:rPr>
      </w:pPr>
      <w:r w:rsidRPr="007924E7">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C76F25" w:rsidRPr="007924E7" w:rsidRDefault="0044668A">
      <w:pPr>
        <w:autoSpaceDE w:val="0"/>
        <w:autoSpaceDN w:val="0"/>
        <w:spacing w:before="190" w:after="0" w:line="230" w:lineRule="auto"/>
        <w:jc w:val="center"/>
        <w:rPr>
          <w:lang w:val="ru-RU"/>
        </w:rPr>
      </w:pPr>
      <w:r w:rsidRPr="007924E7">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C76F25" w:rsidRPr="007924E7" w:rsidRDefault="0044668A">
      <w:pPr>
        <w:autoSpaceDE w:val="0"/>
        <w:autoSpaceDN w:val="0"/>
        <w:spacing w:before="190" w:after="0" w:line="262" w:lineRule="auto"/>
        <w:ind w:left="240" w:right="1296"/>
        <w:rPr>
          <w:lang w:val="ru-RU"/>
        </w:rPr>
      </w:pPr>
      <w:r w:rsidRPr="007924E7">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C76F25" w:rsidRPr="007924E7" w:rsidRDefault="0044668A">
      <w:pPr>
        <w:autoSpaceDE w:val="0"/>
        <w:autoSpaceDN w:val="0"/>
        <w:spacing w:before="190" w:after="0" w:line="230" w:lineRule="auto"/>
        <w:ind w:left="240"/>
        <w:rPr>
          <w:lang w:val="ru-RU"/>
        </w:rPr>
      </w:pPr>
      <w:r w:rsidRPr="007924E7">
        <w:rPr>
          <w:rFonts w:ascii="Times New Roman" w:eastAsia="Times New Roman" w:hAnsi="Times New Roman"/>
          <w:color w:val="000000"/>
          <w:sz w:val="24"/>
          <w:lang w:val="ru-RU"/>
        </w:rPr>
        <w:t>—  формулировать гипотезы об их взаимосвязях;</w:t>
      </w:r>
    </w:p>
    <w:p w:rsidR="00C76F25" w:rsidRPr="007924E7" w:rsidRDefault="0044668A">
      <w:pPr>
        <w:autoSpaceDE w:val="0"/>
        <w:autoSpaceDN w:val="0"/>
        <w:spacing w:before="190" w:after="0" w:line="271" w:lineRule="auto"/>
        <w:ind w:left="240" w:right="288"/>
        <w:rPr>
          <w:lang w:val="ru-RU"/>
        </w:rPr>
      </w:pPr>
      <w:r w:rsidRPr="007924E7">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76F25" w:rsidRPr="007924E7" w:rsidRDefault="0044668A">
      <w:pPr>
        <w:autoSpaceDE w:val="0"/>
        <w:autoSpaceDN w:val="0"/>
        <w:spacing w:before="180" w:after="0" w:line="230" w:lineRule="auto"/>
        <w:rPr>
          <w:lang w:val="ru-RU"/>
        </w:rPr>
      </w:pPr>
      <w:r w:rsidRPr="007924E7">
        <w:rPr>
          <w:rFonts w:ascii="Times New Roman" w:eastAsia="Times New Roman" w:hAnsi="Times New Roman"/>
          <w:b/>
          <w:color w:val="000000"/>
          <w:sz w:val="24"/>
          <w:lang w:val="ru-RU"/>
        </w:rPr>
        <w:t>2) Базовые исследовательские действия:</w:t>
      </w:r>
    </w:p>
    <w:p w:rsidR="00C76F25" w:rsidRPr="007924E7" w:rsidRDefault="0044668A">
      <w:pPr>
        <w:autoSpaceDE w:val="0"/>
        <w:autoSpaceDN w:val="0"/>
        <w:spacing w:before="180" w:after="0" w:line="262" w:lineRule="auto"/>
        <w:ind w:left="240"/>
        <w:rPr>
          <w:lang w:val="ru-RU"/>
        </w:rPr>
      </w:pPr>
      <w:r w:rsidRPr="007924E7">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76F25" w:rsidRPr="007924E7" w:rsidRDefault="0044668A">
      <w:pPr>
        <w:autoSpaceDE w:val="0"/>
        <w:autoSpaceDN w:val="0"/>
        <w:spacing w:before="190" w:after="0" w:line="262" w:lineRule="auto"/>
        <w:ind w:left="240" w:right="864"/>
        <w:rPr>
          <w:lang w:val="ru-RU"/>
        </w:rPr>
      </w:pPr>
      <w:r w:rsidRPr="007924E7">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C76F25" w:rsidRPr="007924E7" w:rsidRDefault="0044668A">
      <w:pPr>
        <w:autoSpaceDE w:val="0"/>
        <w:autoSpaceDN w:val="0"/>
        <w:spacing w:before="190" w:after="0" w:line="262" w:lineRule="auto"/>
        <w:ind w:left="240" w:right="1152"/>
        <w:rPr>
          <w:lang w:val="ru-RU"/>
        </w:rPr>
      </w:pPr>
      <w:r w:rsidRPr="007924E7">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C76F25" w:rsidRPr="007924E7" w:rsidRDefault="0044668A">
      <w:pPr>
        <w:autoSpaceDE w:val="0"/>
        <w:autoSpaceDN w:val="0"/>
        <w:spacing w:before="190" w:after="0" w:line="271" w:lineRule="auto"/>
        <w:ind w:left="240"/>
        <w:rPr>
          <w:lang w:val="ru-RU"/>
        </w:rPr>
      </w:pPr>
      <w:r w:rsidRPr="007924E7">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7924E7">
        <w:rPr>
          <w:lang w:val="ru-RU"/>
        </w:rPr>
        <w:br/>
      </w:r>
      <w:r w:rsidRPr="007924E7">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C76F25" w:rsidRPr="007924E7" w:rsidRDefault="0044668A">
      <w:pPr>
        <w:autoSpaceDE w:val="0"/>
        <w:autoSpaceDN w:val="0"/>
        <w:spacing w:before="190" w:after="0" w:line="262" w:lineRule="auto"/>
        <w:ind w:left="240"/>
        <w:rPr>
          <w:lang w:val="ru-RU"/>
        </w:rPr>
      </w:pPr>
      <w:r w:rsidRPr="007924E7">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C76F25" w:rsidRPr="007924E7" w:rsidRDefault="0044668A">
      <w:pPr>
        <w:autoSpaceDE w:val="0"/>
        <w:autoSpaceDN w:val="0"/>
        <w:spacing w:before="190" w:after="0" w:line="262" w:lineRule="auto"/>
        <w:ind w:left="240" w:right="864"/>
        <w:rPr>
          <w:lang w:val="ru-RU"/>
        </w:rPr>
      </w:pPr>
      <w:r w:rsidRPr="007924E7">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C76F25" w:rsidRPr="007924E7" w:rsidRDefault="0044668A">
      <w:pPr>
        <w:autoSpaceDE w:val="0"/>
        <w:autoSpaceDN w:val="0"/>
        <w:spacing w:before="190" w:after="0" w:line="230" w:lineRule="auto"/>
        <w:ind w:left="240"/>
        <w:rPr>
          <w:lang w:val="ru-RU"/>
        </w:rPr>
      </w:pPr>
      <w:r w:rsidRPr="007924E7">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C76F25" w:rsidRPr="007924E7" w:rsidRDefault="0044668A">
      <w:pPr>
        <w:autoSpaceDE w:val="0"/>
        <w:autoSpaceDN w:val="0"/>
        <w:spacing w:before="190" w:after="0" w:line="271" w:lineRule="auto"/>
        <w:ind w:left="240" w:right="144"/>
        <w:rPr>
          <w:lang w:val="ru-RU"/>
        </w:rPr>
      </w:pPr>
      <w:r w:rsidRPr="007924E7">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76F25" w:rsidRPr="007924E7" w:rsidRDefault="0044668A">
      <w:pPr>
        <w:autoSpaceDE w:val="0"/>
        <w:autoSpaceDN w:val="0"/>
        <w:spacing w:before="180" w:after="0" w:line="230" w:lineRule="auto"/>
        <w:rPr>
          <w:lang w:val="ru-RU"/>
        </w:rPr>
      </w:pPr>
      <w:r w:rsidRPr="007924E7">
        <w:rPr>
          <w:rFonts w:ascii="Times New Roman" w:eastAsia="Times New Roman" w:hAnsi="Times New Roman"/>
          <w:b/>
          <w:color w:val="000000"/>
          <w:sz w:val="24"/>
          <w:lang w:val="ru-RU"/>
        </w:rPr>
        <w:t>3) Работа с информацией:</w:t>
      </w:r>
    </w:p>
    <w:p w:rsidR="00C76F25" w:rsidRPr="007924E7" w:rsidRDefault="0044668A">
      <w:pPr>
        <w:autoSpaceDE w:val="0"/>
        <w:autoSpaceDN w:val="0"/>
        <w:spacing w:before="180" w:after="0" w:line="271" w:lineRule="auto"/>
        <w:ind w:left="240" w:right="144"/>
        <w:rPr>
          <w:lang w:val="ru-RU"/>
        </w:rPr>
      </w:pPr>
      <w:r w:rsidRPr="007924E7">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76F25" w:rsidRPr="007924E7" w:rsidRDefault="0044668A">
      <w:pPr>
        <w:autoSpaceDE w:val="0"/>
        <w:autoSpaceDN w:val="0"/>
        <w:spacing w:before="190" w:after="0" w:line="262" w:lineRule="auto"/>
        <w:ind w:left="240" w:right="288"/>
        <w:rPr>
          <w:lang w:val="ru-RU"/>
        </w:rPr>
      </w:pPr>
      <w:r w:rsidRPr="007924E7">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C76F25" w:rsidRPr="007924E7" w:rsidRDefault="0044668A">
      <w:pPr>
        <w:autoSpaceDE w:val="0"/>
        <w:autoSpaceDN w:val="0"/>
        <w:spacing w:before="190" w:after="0" w:line="262" w:lineRule="auto"/>
        <w:ind w:left="240" w:right="432"/>
        <w:rPr>
          <w:lang w:val="ru-RU"/>
        </w:rPr>
      </w:pPr>
      <w:r w:rsidRPr="007924E7">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C76F25" w:rsidRPr="007924E7" w:rsidRDefault="0044668A">
      <w:pPr>
        <w:autoSpaceDE w:val="0"/>
        <w:autoSpaceDN w:val="0"/>
        <w:spacing w:before="190" w:after="0" w:line="271" w:lineRule="auto"/>
        <w:ind w:left="240"/>
        <w:rPr>
          <w:lang w:val="ru-RU"/>
        </w:rPr>
      </w:pPr>
      <w:r w:rsidRPr="007924E7">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76F25" w:rsidRPr="007924E7" w:rsidRDefault="0044668A">
      <w:pPr>
        <w:autoSpaceDE w:val="0"/>
        <w:autoSpaceDN w:val="0"/>
        <w:spacing w:before="190" w:after="0" w:line="262" w:lineRule="auto"/>
        <w:ind w:left="240" w:right="288"/>
        <w:rPr>
          <w:lang w:val="ru-RU"/>
        </w:rPr>
      </w:pPr>
      <w:r w:rsidRPr="007924E7">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C76F25" w:rsidRPr="007924E7" w:rsidRDefault="00C76F25">
      <w:pPr>
        <w:rPr>
          <w:lang w:val="ru-RU"/>
        </w:rPr>
        <w:sectPr w:rsidR="00C76F25" w:rsidRPr="007924E7">
          <w:pgSz w:w="11900" w:h="16840"/>
          <w:pgMar w:top="298" w:right="858" w:bottom="318" w:left="846" w:header="720" w:footer="720" w:gutter="0"/>
          <w:cols w:space="720" w:equalWidth="0">
            <w:col w:w="10196" w:space="0"/>
          </w:cols>
          <w:docGrid w:linePitch="360"/>
        </w:sectPr>
      </w:pPr>
    </w:p>
    <w:p w:rsidR="00C76F25" w:rsidRPr="007924E7" w:rsidRDefault="00C76F25">
      <w:pPr>
        <w:autoSpaceDE w:val="0"/>
        <w:autoSpaceDN w:val="0"/>
        <w:spacing w:after="126" w:line="220" w:lineRule="exact"/>
        <w:rPr>
          <w:lang w:val="ru-RU"/>
        </w:rPr>
      </w:pPr>
    </w:p>
    <w:p w:rsidR="00C76F25" w:rsidRPr="007924E7" w:rsidRDefault="0044668A">
      <w:pPr>
        <w:autoSpaceDE w:val="0"/>
        <w:autoSpaceDN w:val="0"/>
        <w:spacing w:after="0" w:line="230" w:lineRule="auto"/>
        <w:ind w:left="240"/>
        <w:rPr>
          <w:lang w:val="ru-RU"/>
        </w:rPr>
      </w:pPr>
      <w:r w:rsidRPr="007924E7">
        <w:rPr>
          <w:rFonts w:ascii="Times New Roman" w:eastAsia="Times New Roman" w:hAnsi="Times New Roman"/>
          <w:color w:val="000000"/>
          <w:sz w:val="24"/>
          <w:lang w:val="ru-RU"/>
        </w:rPr>
        <w:t>—  эффективно запоминать и систематизировать эту информацию.</w:t>
      </w:r>
    </w:p>
    <w:p w:rsidR="00C76F25" w:rsidRPr="007924E7" w:rsidRDefault="0044668A">
      <w:pPr>
        <w:autoSpaceDE w:val="0"/>
        <w:autoSpaceDN w:val="0"/>
        <w:spacing w:before="178" w:after="0" w:line="230" w:lineRule="auto"/>
        <w:rPr>
          <w:lang w:val="ru-RU"/>
        </w:rPr>
      </w:pPr>
      <w:r w:rsidRPr="007924E7">
        <w:rPr>
          <w:rFonts w:ascii="Times New Roman" w:eastAsia="Times New Roman" w:hAnsi="Times New Roman"/>
          <w:b/>
          <w:i/>
          <w:color w:val="000000"/>
          <w:sz w:val="24"/>
          <w:lang w:val="ru-RU"/>
        </w:rPr>
        <w:t>Универсальные учебные коммуникативные действия:</w:t>
      </w:r>
    </w:p>
    <w:p w:rsidR="00C76F25" w:rsidRPr="007924E7" w:rsidRDefault="0044668A">
      <w:pPr>
        <w:autoSpaceDE w:val="0"/>
        <w:autoSpaceDN w:val="0"/>
        <w:spacing w:before="190" w:after="0" w:line="230" w:lineRule="auto"/>
        <w:rPr>
          <w:lang w:val="ru-RU"/>
        </w:rPr>
      </w:pPr>
      <w:r w:rsidRPr="007924E7">
        <w:rPr>
          <w:rFonts w:ascii="Times New Roman" w:eastAsia="Times New Roman" w:hAnsi="Times New Roman"/>
          <w:color w:val="000000"/>
          <w:sz w:val="24"/>
          <w:lang w:val="ru-RU"/>
        </w:rPr>
        <w:t>1)</w:t>
      </w:r>
      <w:r w:rsidRPr="007924E7">
        <w:rPr>
          <w:rFonts w:ascii="Times New Roman" w:eastAsia="Times New Roman" w:hAnsi="Times New Roman"/>
          <w:i/>
          <w:color w:val="000000"/>
          <w:sz w:val="24"/>
          <w:lang w:val="ru-RU"/>
        </w:rPr>
        <w:t xml:space="preserve"> Общение</w:t>
      </w:r>
      <w:r w:rsidRPr="007924E7">
        <w:rPr>
          <w:rFonts w:ascii="Times New Roman" w:eastAsia="Times New Roman" w:hAnsi="Times New Roman"/>
          <w:color w:val="000000"/>
          <w:sz w:val="24"/>
          <w:lang w:val="ru-RU"/>
        </w:rPr>
        <w:t>:</w:t>
      </w:r>
    </w:p>
    <w:p w:rsidR="00C76F25" w:rsidRPr="007924E7" w:rsidRDefault="0044668A">
      <w:pPr>
        <w:autoSpaceDE w:val="0"/>
        <w:autoSpaceDN w:val="0"/>
        <w:spacing w:before="178" w:after="0" w:line="262" w:lineRule="auto"/>
        <w:ind w:left="240" w:right="288"/>
        <w:rPr>
          <w:lang w:val="ru-RU"/>
        </w:rPr>
      </w:pPr>
      <w:r w:rsidRPr="007924E7">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C76F25" w:rsidRPr="007924E7" w:rsidRDefault="0044668A">
      <w:pPr>
        <w:autoSpaceDE w:val="0"/>
        <w:autoSpaceDN w:val="0"/>
        <w:spacing w:before="190" w:after="0" w:line="271" w:lineRule="auto"/>
        <w:ind w:left="240"/>
        <w:rPr>
          <w:lang w:val="ru-RU"/>
        </w:rPr>
      </w:pPr>
      <w:r w:rsidRPr="007924E7">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7924E7">
        <w:rPr>
          <w:lang w:val="ru-RU"/>
        </w:rPr>
        <w:br/>
      </w:r>
      <w:r w:rsidRPr="007924E7">
        <w:rPr>
          <w:rFonts w:ascii="Times New Roman" w:eastAsia="Times New Roman" w:hAnsi="Times New Roman"/>
          <w:color w:val="000000"/>
          <w:sz w:val="24"/>
          <w:lang w:val="ru-RU"/>
        </w:rPr>
        <w:t>произведениях, и смягчать конфликты, вести переговоры;</w:t>
      </w:r>
    </w:p>
    <w:p w:rsidR="00C76F25" w:rsidRPr="007924E7" w:rsidRDefault="0044668A">
      <w:pPr>
        <w:autoSpaceDE w:val="0"/>
        <w:autoSpaceDN w:val="0"/>
        <w:spacing w:before="192" w:after="0" w:line="230" w:lineRule="auto"/>
        <w:ind w:left="240"/>
        <w:rPr>
          <w:lang w:val="ru-RU"/>
        </w:rPr>
      </w:pPr>
      <w:r w:rsidRPr="007924E7">
        <w:rPr>
          <w:rFonts w:ascii="Times New Roman" w:eastAsia="Times New Roman" w:hAnsi="Times New Roman"/>
          <w:color w:val="000000"/>
          <w:sz w:val="24"/>
          <w:lang w:val="ru-RU"/>
        </w:rPr>
        <w:t>—  выражать себя (свою точку зрения) в устных и письменных текстах;</w:t>
      </w:r>
    </w:p>
    <w:p w:rsidR="00C76F25" w:rsidRPr="007924E7" w:rsidRDefault="0044668A">
      <w:pPr>
        <w:autoSpaceDE w:val="0"/>
        <w:autoSpaceDN w:val="0"/>
        <w:spacing w:before="192" w:after="0" w:line="262" w:lineRule="auto"/>
        <w:ind w:left="240" w:right="144"/>
        <w:rPr>
          <w:lang w:val="ru-RU"/>
        </w:rPr>
      </w:pPr>
      <w:r w:rsidRPr="007924E7">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C76F25" w:rsidRPr="007924E7" w:rsidRDefault="0044668A">
      <w:pPr>
        <w:autoSpaceDE w:val="0"/>
        <w:autoSpaceDN w:val="0"/>
        <w:spacing w:before="190" w:after="0" w:line="271" w:lineRule="auto"/>
        <w:ind w:left="240"/>
        <w:rPr>
          <w:lang w:val="ru-RU"/>
        </w:rPr>
      </w:pPr>
      <w:r w:rsidRPr="007924E7">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76F25" w:rsidRPr="007924E7" w:rsidRDefault="0044668A">
      <w:pPr>
        <w:autoSpaceDE w:val="0"/>
        <w:autoSpaceDN w:val="0"/>
        <w:spacing w:before="190" w:after="0" w:line="262" w:lineRule="auto"/>
        <w:ind w:left="240" w:right="864"/>
        <w:rPr>
          <w:lang w:val="ru-RU"/>
        </w:rPr>
      </w:pPr>
      <w:r w:rsidRPr="007924E7">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C76F25" w:rsidRPr="007924E7" w:rsidRDefault="0044668A">
      <w:pPr>
        <w:autoSpaceDE w:val="0"/>
        <w:autoSpaceDN w:val="0"/>
        <w:spacing w:before="190" w:after="0" w:line="262" w:lineRule="auto"/>
        <w:ind w:left="240" w:right="1440"/>
        <w:rPr>
          <w:lang w:val="ru-RU"/>
        </w:rPr>
      </w:pPr>
      <w:r w:rsidRPr="007924E7">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C76F25" w:rsidRPr="007924E7" w:rsidRDefault="0044668A">
      <w:pPr>
        <w:autoSpaceDE w:val="0"/>
        <w:autoSpaceDN w:val="0"/>
        <w:spacing w:before="190" w:after="0" w:line="271" w:lineRule="auto"/>
        <w:ind w:left="240" w:right="288"/>
        <w:rPr>
          <w:lang w:val="ru-RU"/>
        </w:rPr>
      </w:pPr>
      <w:r w:rsidRPr="007924E7">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6F25" w:rsidRPr="007924E7" w:rsidRDefault="0044668A">
      <w:pPr>
        <w:autoSpaceDE w:val="0"/>
        <w:autoSpaceDN w:val="0"/>
        <w:spacing w:before="298" w:after="0" w:line="230" w:lineRule="auto"/>
        <w:rPr>
          <w:lang w:val="ru-RU"/>
        </w:rPr>
      </w:pPr>
      <w:r w:rsidRPr="007924E7">
        <w:rPr>
          <w:rFonts w:ascii="Times New Roman" w:eastAsia="Times New Roman" w:hAnsi="Times New Roman"/>
          <w:color w:val="000000"/>
          <w:sz w:val="24"/>
          <w:lang w:val="ru-RU"/>
        </w:rPr>
        <w:t>2) С</w:t>
      </w:r>
      <w:r w:rsidRPr="007924E7">
        <w:rPr>
          <w:rFonts w:ascii="Times New Roman" w:eastAsia="Times New Roman" w:hAnsi="Times New Roman"/>
          <w:i/>
          <w:color w:val="000000"/>
          <w:sz w:val="24"/>
          <w:lang w:val="ru-RU"/>
        </w:rPr>
        <w:t>овместная деятельность</w:t>
      </w:r>
      <w:r w:rsidRPr="007924E7">
        <w:rPr>
          <w:rFonts w:ascii="Times New Roman" w:eastAsia="Times New Roman" w:hAnsi="Times New Roman"/>
          <w:color w:val="000000"/>
          <w:sz w:val="24"/>
          <w:lang w:val="ru-RU"/>
        </w:rPr>
        <w:t>:</w:t>
      </w:r>
    </w:p>
    <w:p w:rsidR="00C76F25" w:rsidRPr="007924E7" w:rsidRDefault="0044668A">
      <w:pPr>
        <w:autoSpaceDE w:val="0"/>
        <w:autoSpaceDN w:val="0"/>
        <w:spacing w:before="178" w:after="0"/>
        <w:ind w:left="240" w:right="864"/>
        <w:rPr>
          <w:lang w:val="ru-RU"/>
        </w:rPr>
      </w:pPr>
      <w:r w:rsidRPr="007924E7">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76F25" w:rsidRPr="007924E7" w:rsidRDefault="0044668A">
      <w:pPr>
        <w:autoSpaceDE w:val="0"/>
        <w:autoSpaceDN w:val="0"/>
        <w:spacing w:before="192" w:after="0" w:line="271" w:lineRule="auto"/>
        <w:ind w:left="240" w:right="432"/>
        <w:rPr>
          <w:lang w:val="ru-RU"/>
        </w:rPr>
      </w:pPr>
      <w:r w:rsidRPr="007924E7">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6F25" w:rsidRPr="007924E7" w:rsidRDefault="0044668A">
      <w:pPr>
        <w:autoSpaceDE w:val="0"/>
        <w:autoSpaceDN w:val="0"/>
        <w:spacing w:before="190" w:after="0" w:line="230" w:lineRule="auto"/>
        <w:ind w:left="240"/>
        <w:rPr>
          <w:lang w:val="ru-RU"/>
        </w:rPr>
      </w:pPr>
      <w:r w:rsidRPr="007924E7">
        <w:rPr>
          <w:rFonts w:ascii="Times New Roman" w:eastAsia="Times New Roman" w:hAnsi="Times New Roman"/>
          <w:color w:val="000000"/>
          <w:sz w:val="24"/>
          <w:lang w:val="ru-RU"/>
        </w:rPr>
        <w:t>—  уметь обобщать мнения нескольких людей;</w:t>
      </w:r>
    </w:p>
    <w:p w:rsidR="00C76F25" w:rsidRPr="007924E7" w:rsidRDefault="0044668A">
      <w:pPr>
        <w:autoSpaceDE w:val="0"/>
        <w:autoSpaceDN w:val="0"/>
        <w:spacing w:before="190" w:after="0" w:line="281" w:lineRule="auto"/>
        <w:ind w:left="240"/>
        <w:rPr>
          <w:lang w:val="ru-RU"/>
        </w:rPr>
      </w:pPr>
      <w:r w:rsidRPr="007924E7">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7924E7">
        <w:rPr>
          <w:lang w:val="ru-RU"/>
        </w:rPr>
        <w:br/>
      </w:r>
      <w:r w:rsidRPr="007924E7">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7924E7">
        <w:rPr>
          <w:lang w:val="ru-RU"/>
        </w:rPr>
        <w:br/>
      </w:r>
      <w:r w:rsidRPr="007924E7">
        <w:rPr>
          <w:rFonts w:ascii="Times New Roman" w:eastAsia="Times New Roman" w:hAnsi="Times New Roman"/>
          <w:color w:val="000000"/>
          <w:sz w:val="24"/>
          <w:lang w:val="ru-RU"/>
        </w:rPr>
        <w:t>(обсуждения, обмен мнений, «мозговые штурмы» и иные);</w:t>
      </w:r>
    </w:p>
    <w:p w:rsidR="00C76F25" w:rsidRPr="007924E7" w:rsidRDefault="0044668A">
      <w:pPr>
        <w:autoSpaceDE w:val="0"/>
        <w:autoSpaceDN w:val="0"/>
        <w:spacing w:before="190" w:after="0" w:line="262" w:lineRule="auto"/>
        <w:ind w:left="240"/>
        <w:rPr>
          <w:lang w:val="ru-RU"/>
        </w:rPr>
      </w:pPr>
      <w:r w:rsidRPr="007924E7">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6F25" w:rsidRPr="007924E7" w:rsidRDefault="0044668A">
      <w:pPr>
        <w:autoSpaceDE w:val="0"/>
        <w:autoSpaceDN w:val="0"/>
        <w:spacing w:before="190" w:after="0" w:line="271" w:lineRule="auto"/>
        <w:ind w:left="240" w:right="432"/>
        <w:rPr>
          <w:lang w:val="ru-RU"/>
        </w:rPr>
      </w:pPr>
      <w:r w:rsidRPr="007924E7">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76F25" w:rsidRPr="007924E7" w:rsidRDefault="00C76F25">
      <w:pPr>
        <w:rPr>
          <w:lang w:val="ru-RU"/>
        </w:rPr>
        <w:sectPr w:rsidR="00C76F25" w:rsidRPr="007924E7">
          <w:pgSz w:w="11900" w:h="16840"/>
          <w:pgMar w:top="346" w:right="728" w:bottom="332" w:left="846" w:header="720" w:footer="720" w:gutter="0"/>
          <w:cols w:space="720" w:equalWidth="0">
            <w:col w:w="10326" w:space="0"/>
          </w:cols>
          <w:docGrid w:linePitch="360"/>
        </w:sectPr>
      </w:pPr>
    </w:p>
    <w:p w:rsidR="00C76F25" w:rsidRPr="007924E7" w:rsidRDefault="00C76F25">
      <w:pPr>
        <w:autoSpaceDE w:val="0"/>
        <w:autoSpaceDN w:val="0"/>
        <w:spacing w:after="114" w:line="220" w:lineRule="exact"/>
        <w:rPr>
          <w:lang w:val="ru-RU"/>
        </w:rPr>
      </w:pPr>
    </w:p>
    <w:p w:rsidR="00C76F25" w:rsidRPr="007924E7" w:rsidRDefault="0044668A">
      <w:pPr>
        <w:autoSpaceDE w:val="0"/>
        <w:autoSpaceDN w:val="0"/>
        <w:spacing w:after="0" w:line="271" w:lineRule="auto"/>
        <w:ind w:left="240"/>
        <w:rPr>
          <w:lang w:val="ru-RU"/>
        </w:rPr>
      </w:pPr>
      <w:r w:rsidRPr="007924E7">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76F25" w:rsidRPr="007924E7" w:rsidRDefault="0044668A">
      <w:pPr>
        <w:autoSpaceDE w:val="0"/>
        <w:autoSpaceDN w:val="0"/>
        <w:spacing w:before="190" w:after="0" w:line="262" w:lineRule="auto"/>
        <w:ind w:left="240" w:right="864"/>
        <w:rPr>
          <w:lang w:val="ru-RU"/>
        </w:rPr>
      </w:pPr>
      <w:r w:rsidRPr="007924E7">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C76F25" w:rsidRPr="007924E7" w:rsidRDefault="0044668A">
      <w:pPr>
        <w:autoSpaceDE w:val="0"/>
        <w:autoSpaceDN w:val="0"/>
        <w:spacing w:before="190" w:after="0" w:line="262" w:lineRule="auto"/>
        <w:ind w:left="240" w:right="1440"/>
        <w:rPr>
          <w:lang w:val="ru-RU"/>
        </w:rPr>
      </w:pPr>
      <w:r w:rsidRPr="007924E7">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C76F25" w:rsidRPr="007924E7" w:rsidRDefault="0044668A">
      <w:pPr>
        <w:autoSpaceDE w:val="0"/>
        <w:autoSpaceDN w:val="0"/>
        <w:spacing w:before="190" w:after="0" w:line="271" w:lineRule="auto"/>
        <w:ind w:left="240" w:right="288"/>
        <w:rPr>
          <w:lang w:val="ru-RU"/>
        </w:rPr>
      </w:pPr>
      <w:r w:rsidRPr="007924E7">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6F25" w:rsidRPr="007924E7" w:rsidRDefault="0044668A">
      <w:pPr>
        <w:autoSpaceDE w:val="0"/>
        <w:autoSpaceDN w:val="0"/>
        <w:spacing w:before="192" w:after="0" w:line="230" w:lineRule="auto"/>
        <w:ind w:left="240"/>
        <w:rPr>
          <w:lang w:val="ru-RU"/>
        </w:rPr>
      </w:pPr>
      <w:r w:rsidRPr="007924E7">
        <w:rPr>
          <w:rFonts w:ascii="Times New Roman" w:eastAsia="Times New Roman" w:hAnsi="Times New Roman"/>
          <w:color w:val="000000"/>
          <w:sz w:val="24"/>
          <w:lang w:val="ru-RU"/>
        </w:rPr>
        <w:t>—  участниками взаимодействия на литературных занятиях;</w:t>
      </w:r>
    </w:p>
    <w:p w:rsidR="00C76F25" w:rsidRPr="007924E7" w:rsidRDefault="0044668A">
      <w:pPr>
        <w:autoSpaceDE w:val="0"/>
        <w:autoSpaceDN w:val="0"/>
        <w:spacing w:before="190" w:after="0" w:line="271" w:lineRule="auto"/>
        <w:ind w:left="240" w:right="144"/>
        <w:rPr>
          <w:lang w:val="ru-RU"/>
        </w:rPr>
      </w:pPr>
      <w:r w:rsidRPr="007924E7">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6F25" w:rsidRPr="007924E7" w:rsidRDefault="0044668A">
      <w:pPr>
        <w:autoSpaceDE w:val="0"/>
        <w:autoSpaceDN w:val="0"/>
        <w:spacing w:before="178" w:after="0" w:line="230" w:lineRule="auto"/>
        <w:rPr>
          <w:lang w:val="ru-RU"/>
        </w:rPr>
      </w:pPr>
      <w:r w:rsidRPr="007924E7">
        <w:rPr>
          <w:rFonts w:ascii="Times New Roman" w:eastAsia="Times New Roman" w:hAnsi="Times New Roman"/>
          <w:b/>
          <w:i/>
          <w:color w:val="000000"/>
          <w:sz w:val="24"/>
          <w:lang w:val="ru-RU"/>
        </w:rPr>
        <w:t>Универсальные учебные регулятивные действия:</w:t>
      </w:r>
    </w:p>
    <w:p w:rsidR="00C76F25" w:rsidRPr="007924E7" w:rsidRDefault="0044668A">
      <w:pPr>
        <w:autoSpaceDE w:val="0"/>
        <w:autoSpaceDN w:val="0"/>
        <w:spacing w:before="190" w:after="0" w:line="230" w:lineRule="auto"/>
        <w:rPr>
          <w:lang w:val="ru-RU"/>
        </w:rPr>
      </w:pPr>
      <w:r w:rsidRPr="007924E7">
        <w:rPr>
          <w:rFonts w:ascii="Times New Roman" w:eastAsia="Times New Roman" w:hAnsi="Times New Roman"/>
          <w:color w:val="000000"/>
          <w:sz w:val="24"/>
          <w:lang w:val="ru-RU"/>
        </w:rPr>
        <w:t>1)</w:t>
      </w:r>
      <w:r w:rsidRPr="007924E7">
        <w:rPr>
          <w:rFonts w:ascii="Times New Roman" w:eastAsia="Times New Roman" w:hAnsi="Times New Roman"/>
          <w:i/>
          <w:color w:val="000000"/>
          <w:sz w:val="24"/>
          <w:lang w:val="ru-RU"/>
        </w:rPr>
        <w:t xml:space="preserve"> Самоорганизация</w:t>
      </w:r>
      <w:r w:rsidRPr="007924E7">
        <w:rPr>
          <w:rFonts w:ascii="Times New Roman" w:eastAsia="Times New Roman" w:hAnsi="Times New Roman"/>
          <w:color w:val="000000"/>
          <w:sz w:val="24"/>
          <w:lang w:val="ru-RU"/>
        </w:rPr>
        <w:t>:</w:t>
      </w:r>
    </w:p>
    <w:p w:rsidR="00C76F25" w:rsidRPr="007924E7" w:rsidRDefault="0044668A">
      <w:pPr>
        <w:autoSpaceDE w:val="0"/>
        <w:autoSpaceDN w:val="0"/>
        <w:spacing w:before="178" w:after="0" w:line="262" w:lineRule="auto"/>
        <w:ind w:left="240" w:right="288"/>
        <w:rPr>
          <w:lang w:val="ru-RU"/>
        </w:rPr>
      </w:pPr>
      <w:r w:rsidRPr="007924E7">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C76F25" w:rsidRPr="007924E7" w:rsidRDefault="0044668A">
      <w:pPr>
        <w:autoSpaceDE w:val="0"/>
        <w:autoSpaceDN w:val="0"/>
        <w:spacing w:before="190" w:after="0" w:line="262" w:lineRule="auto"/>
        <w:ind w:left="240" w:right="720"/>
        <w:rPr>
          <w:lang w:val="ru-RU"/>
        </w:rPr>
      </w:pPr>
      <w:r w:rsidRPr="007924E7">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C76F25" w:rsidRPr="007924E7" w:rsidRDefault="0044668A">
      <w:pPr>
        <w:autoSpaceDE w:val="0"/>
        <w:autoSpaceDN w:val="0"/>
        <w:spacing w:before="190" w:after="0" w:line="271" w:lineRule="auto"/>
        <w:ind w:left="240" w:right="432"/>
        <w:rPr>
          <w:lang w:val="ru-RU"/>
        </w:rPr>
      </w:pPr>
      <w:r w:rsidRPr="007924E7">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76F25" w:rsidRPr="007924E7" w:rsidRDefault="0044668A">
      <w:pPr>
        <w:autoSpaceDE w:val="0"/>
        <w:autoSpaceDN w:val="0"/>
        <w:spacing w:before="190" w:after="0" w:line="271" w:lineRule="auto"/>
        <w:ind w:left="240" w:right="720"/>
        <w:rPr>
          <w:lang w:val="ru-RU"/>
        </w:rPr>
      </w:pPr>
      <w:r w:rsidRPr="007924E7">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76F25" w:rsidRPr="007924E7" w:rsidRDefault="0044668A">
      <w:pPr>
        <w:autoSpaceDE w:val="0"/>
        <w:autoSpaceDN w:val="0"/>
        <w:spacing w:before="190" w:after="0" w:line="230" w:lineRule="auto"/>
        <w:ind w:left="240"/>
        <w:rPr>
          <w:lang w:val="ru-RU"/>
        </w:rPr>
      </w:pPr>
      <w:r w:rsidRPr="007924E7">
        <w:rPr>
          <w:rFonts w:ascii="Times New Roman" w:eastAsia="Times New Roman" w:hAnsi="Times New Roman"/>
          <w:color w:val="000000"/>
          <w:sz w:val="24"/>
          <w:lang w:val="ru-RU"/>
        </w:rPr>
        <w:t>—  делать выбор и брать ответственность за решение.</w:t>
      </w:r>
    </w:p>
    <w:p w:rsidR="00C76F25" w:rsidRPr="007924E7" w:rsidRDefault="0044668A">
      <w:pPr>
        <w:autoSpaceDE w:val="0"/>
        <w:autoSpaceDN w:val="0"/>
        <w:spacing w:before="180" w:after="0" w:line="230" w:lineRule="auto"/>
        <w:rPr>
          <w:lang w:val="ru-RU"/>
        </w:rPr>
      </w:pPr>
      <w:r w:rsidRPr="007924E7">
        <w:rPr>
          <w:rFonts w:ascii="Times New Roman" w:eastAsia="Times New Roman" w:hAnsi="Times New Roman"/>
          <w:color w:val="000000"/>
          <w:sz w:val="24"/>
          <w:lang w:val="ru-RU"/>
        </w:rPr>
        <w:t>2) С</w:t>
      </w:r>
      <w:r w:rsidRPr="007924E7">
        <w:rPr>
          <w:rFonts w:ascii="Times New Roman" w:eastAsia="Times New Roman" w:hAnsi="Times New Roman"/>
          <w:i/>
          <w:color w:val="000000"/>
          <w:sz w:val="24"/>
          <w:lang w:val="ru-RU"/>
        </w:rPr>
        <w:t>амоконтроль</w:t>
      </w:r>
      <w:r w:rsidRPr="007924E7">
        <w:rPr>
          <w:rFonts w:ascii="Times New Roman" w:eastAsia="Times New Roman" w:hAnsi="Times New Roman"/>
          <w:color w:val="000000"/>
          <w:sz w:val="24"/>
          <w:lang w:val="ru-RU"/>
        </w:rPr>
        <w:t>:</w:t>
      </w:r>
    </w:p>
    <w:p w:rsidR="00C76F25" w:rsidRPr="007924E7" w:rsidRDefault="0044668A">
      <w:pPr>
        <w:autoSpaceDE w:val="0"/>
        <w:autoSpaceDN w:val="0"/>
        <w:spacing w:before="180" w:after="0" w:line="262" w:lineRule="auto"/>
        <w:ind w:left="240" w:right="432"/>
        <w:rPr>
          <w:lang w:val="ru-RU"/>
        </w:rPr>
      </w:pPr>
      <w:r w:rsidRPr="007924E7">
        <w:rPr>
          <w:rFonts w:ascii="Times New Roman" w:eastAsia="Times New Roman" w:hAnsi="Times New Roman"/>
          <w:color w:val="000000"/>
          <w:sz w:val="24"/>
          <w:lang w:val="ru-RU"/>
        </w:rPr>
        <w:t xml:space="preserve">—  владеть способами самоконтроля, </w:t>
      </w:r>
      <w:proofErr w:type="spellStart"/>
      <w:r w:rsidRPr="007924E7">
        <w:rPr>
          <w:rFonts w:ascii="Times New Roman" w:eastAsia="Times New Roman" w:hAnsi="Times New Roman"/>
          <w:color w:val="000000"/>
          <w:sz w:val="24"/>
          <w:lang w:val="ru-RU"/>
        </w:rPr>
        <w:t>самомотивации</w:t>
      </w:r>
      <w:proofErr w:type="spellEnd"/>
      <w:r w:rsidRPr="007924E7">
        <w:rPr>
          <w:rFonts w:ascii="Times New Roman" w:eastAsia="Times New Roman" w:hAnsi="Times New Roman"/>
          <w:color w:val="000000"/>
          <w:sz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C76F25" w:rsidRPr="007924E7" w:rsidRDefault="0044668A">
      <w:pPr>
        <w:autoSpaceDE w:val="0"/>
        <w:autoSpaceDN w:val="0"/>
        <w:spacing w:before="190" w:after="0" w:line="262" w:lineRule="auto"/>
        <w:ind w:left="240"/>
        <w:rPr>
          <w:lang w:val="ru-RU"/>
        </w:rPr>
      </w:pPr>
      <w:r w:rsidRPr="007924E7">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76F25" w:rsidRPr="007924E7" w:rsidRDefault="0044668A">
      <w:pPr>
        <w:autoSpaceDE w:val="0"/>
        <w:autoSpaceDN w:val="0"/>
        <w:spacing w:before="190" w:after="0" w:line="262" w:lineRule="auto"/>
        <w:ind w:left="240" w:right="432"/>
        <w:rPr>
          <w:lang w:val="ru-RU"/>
        </w:rPr>
      </w:pPr>
      <w:r w:rsidRPr="007924E7">
        <w:rPr>
          <w:rFonts w:ascii="Times New Roman" w:eastAsia="Times New Roman" w:hAnsi="Times New Roman"/>
          <w:color w:val="000000"/>
          <w:sz w:val="24"/>
          <w:lang w:val="ru-RU"/>
        </w:rPr>
        <w:t>—  объяснять причины достижения (</w:t>
      </w:r>
      <w:proofErr w:type="spellStart"/>
      <w:r w:rsidRPr="007924E7">
        <w:rPr>
          <w:rFonts w:ascii="Times New Roman" w:eastAsia="Times New Roman" w:hAnsi="Times New Roman"/>
          <w:color w:val="000000"/>
          <w:sz w:val="24"/>
          <w:lang w:val="ru-RU"/>
        </w:rPr>
        <w:t>недостижения</w:t>
      </w:r>
      <w:proofErr w:type="spellEnd"/>
      <w:r w:rsidRPr="007924E7">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7924E7">
        <w:rPr>
          <w:rFonts w:ascii="Times New Roman" w:eastAsia="Times New Roman" w:hAnsi="Times New Roman"/>
          <w:color w:val="000000"/>
          <w:sz w:val="24"/>
          <w:lang w:val="ru-RU"/>
        </w:rPr>
        <w:t>позитивное</w:t>
      </w:r>
      <w:proofErr w:type="gramEnd"/>
      <w:r w:rsidRPr="007924E7">
        <w:rPr>
          <w:rFonts w:ascii="Times New Roman" w:eastAsia="Times New Roman" w:hAnsi="Times New Roman"/>
          <w:color w:val="000000"/>
          <w:sz w:val="24"/>
          <w:lang w:val="ru-RU"/>
        </w:rPr>
        <w:t xml:space="preserve"> в произошедшей ситуации;</w:t>
      </w:r>
    </w:p>
    <w:p w:rsidR="00C76F25" w:rsidRPr="007924E7" w:rsidRDefault="0044668A">
      <w:pPr>
        <w:autoSpaceDE w:val="0"/>
        <w:autoSpaceDN w:val="0"/>
        <w:spacing w:before="190" w:after="0" w:line="271" w:lineRule="auto"/>
        <w:ind w:left="240" w:right="288"/>
        <w:rPr>
          <w:lang w:val="ru-RU"/>
        </w:rPr>
      </w:pPr>
      <w:r w:rsidRPr="007924E7">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76F25" w:rsidRPr="007924E7" w:rsidRDefault="0044668A">
      <w:pPr>
        <w:autoSpaceDE w:val="0"/>
        <w:autoSpaceDN w:val="0"/>
        <w:spacing w:before="178" w:after="0" w:line="230" w:lineRule="auto"/>
        <w:rPr>
          <w:lang w:val="ru-RU"/>
        </w:rPr>
      </w:pPr>
      <w:r w:rsidRPr="007924E7">
        <w:rPr>
          <w:rFonts w:ascii="Times New Roman" w:eastAsia="Times New Roman" w:hAnsi="Times New Roman"/>
          <w:color w:val="000000"/>
          <w:sz w:val="24"/>
          <w:lang w:val="ru-RU"/>
        </w:rPr>
        <w:t xml:space="preserve">3) </w:t>
      </w:r>
      <w:r w:rsidRPr="007924E7">
        <w:rPr>
          <w:rFonts w:ascii="Times New Roman" w:eastAsia="Times New Roman" w:hAnsi="Times New Roman"/>
          <w:i/>
          <w:color w:val="000000"/>
          <w:sz w:val="24"/>
          <w:lang w:val="ru-RU"/>
        </w:rPr>
        <w:t>Эмоциональный интеллект</w:t>
      </w:r>
      <w:r w:rsidRPr="007924E7">
        <w:rPr>
          <w:rFonts w:ascii="Times New Roman" w:eastAsia="Times New Roman" w:hAnsi="Times New Roman"/>
          <w:color w:val="000000"/>
          <w:sz w:val="24"/>
          <w:lang w:val="ru-RU"/>
        </w:rPr>
        <w:t>:</w:t>
      </w:r>
    </w:p>
    <w:p w:rsidR="00C76F25" w:rsidRPr="007924E7" w:rsidRDefault="0044668A">
      <w:pPr>
        <w:autoSpaceDE w:val="0"/>
        <w:autoSpaceDN w:val="0"/>
        <w:spacing w:before="178" w:after="0" w:line="262" w:lineRule="auto"/>
        <w:ind w:left="240"/>
        <w:rPr>
          <w:lang w:val="ru-RU"/>
        </w:rPr>
      </w:pPr>
      <w:r w:rsidRPr="007924E7">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C76F25" w:rsidRPr="007924E7" w:rsidRDefault="00C76F25">
      <w:pPr>
        <w:rPr>
          <w:lang w:val="ru-RU"/>
        </w:rPr>
        <w:sectPr w:rsidR="00C76F25" w:rsidRPr="007924E7">
          <w:pgSz w:w="11900" w:h="16840"/>
          <w:pgMar w:top="334" w:right="720" w:bottom="296" w:left="846" w:header="720" w:footer="720" w:gutter="0"/>
          <w:cols w:space="720" w:equalWidth="0">
            <w:col w:w="10334" w:space="0"/>
          </w:cols>
          <w:docGrid w:linePitch="360"/>
        </w:sectPr>
      </w:pPr>
    </w:p>
    <w:p w:rsidR="00C76F25" w:rsidRPr="007924E7" w:rsidRDefault="00C76F25">
      <w:pPr>
        <w:autoSpaceDE w:val="0"/>
        <w:autoSpaceDN w:val="0"/>
        <w:spacing w:after="150" w:line="220" w:lineRule="exact"/>
        <w:rPr>
          <w:lang w:val="ru-RU"/>
        </w:rPr>
      </w:pPr>
    </w:p>
    <w:p w:rsidR="00C76F25" w:rsidRPr="007924E7" w:rsidRDefault="0044668A">
      <w:pPr>
        <w:autoSpaceDE w:val="0"/>
        <w:autoSpaceDN w:val="0"/>
        <w:spacing w:after="0" w:line="230" w:lineRule="auto"/>
        <w:ind w:left="420"/>
        <w:rPr>
          <w:lang w:val="ru-RU"/>
        </w:rPr>
      </w:pPr>
      <w:r w:rsidRPr="007924E7">
        <w:rPr>
          <w:rFonts w:ascii="Times New Roman" w:eastAsia="Times New Roman" w:hAnsi="Times New Roman"/>
          <w:color w:val="000000"/>
          <w:sz w:val="24"/>
          <w:lang w:val="ru-RU"/>
        </w:rPr>
        <w:t>—  выявлять и анализировать причины эмоций;</w:t>
      </w:r>
    </w:p>
    <w:p w:rsidR="00C76F25" w:rsidRPr="007924E7" w:rsidRDefault="0044668A">
      <w:pPr>
        <w:autoSpaceDE w:val="0"/>
        <w:autoSpaceDN w:val="0"/>
        <w:spacing w:before="190" w:after="0" w:line="262" w:lineRule="auto"/>
        <w:ind w:left="420" w:right="288"/>
        <w:rPr>
          <w:lang w:val="ru-RU"/>
        </w:rPr>
      </w:pPr>
      <w:r w:rsidRPr="007924E7">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регулировать способ выражения своих эмоций;</w:t>
      </w:r>
    </w:p>
    <w:p w:rsidR="00C76F25" w:rsidRPr="007924E7" w:rsidRDefault="0044668A">
      <w:pPr>
        <w:autoSpaceDE w:val="0"/>
        <w:autoSpaceDN w:val="0"/>
        <w:spacing w:before="298" w:after="0" w:line="230" w:lineRule="auto"/>
        <w:ind w:left="180"/>
        <w:rPr>
          <w:lang w:val="ru-RU"/>
        </w:rPr>
      </w:pPr>
      <w:r w:rsidRPr="007924E7">
        <w:rPr>
          <w:rFonts w:ascii="Times New Roman" w:eastAsia="Times New Roman" w:hAnsi="Times New Roman"/>
          <w:color w:val="000000"/>
          <w:sz w:val="24"/>
          <w:lang w:val="ru-RU"/>
        </w:rPr>
        <w:t>4)</w:t>
      </w:r>
      <w:r w:rsidRPr="007924E7">
        <w:rPr>
          <w:rFonts w:ascii="Times New Roman" w:eastAsia="Times New Roman" w:hAnsi="Times New Roman"/>
          <w:i/>
          <w:color w:val="000000"/>
          <w:sz w:val="24"/>
          <w:lang w:val="ru-RU"/>
        </w:rPr>
        <w:t xml:space="preserve"> Принятие себя и других</w:t>
      </w:r>
      <w:r w:rsidRPr="007924E7">
        <w:rPr>
          <w:rFonts w:ascii="Times New Roman" w:eastAsia="Times New Roman" w:hAnsi="Times New Roman"/>
          <w:color w:val="000000"/>
          <w:sz w:val="24"/>
          <w:lang w:val="ru-RU"/>
        </w:rPr>
        <w:t>:</w:t>
      </w:r>
    </w:p>
    <w:p w:rsidR="00C76F25" w:rsidRPr="007924E7" w:rsidRDefault="0044668A">
      <w:pPr>
        <w:autoSpaceDE w:val="0"/>
        <w:autoSpaceDN w:val="0"/>
        <w:spacing w:before="178" w:after="0" w:line="262" w:lineRule="auto"/>
        <w:ind w:left="420" w:right="144"/>
        <w:rPr>
          <w:lang w:val="ru-RU"/>
        </w:rPr>
      </w:pPr>
      <w:r w:rsidRPr="007924E7">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C76F25" w:rsidRPr="007924E7" w:rsidRDefault="0044668A">
      <w:pPr>
        <w:autoSpaceDE w:val="0"/>
        <w:autoSpaceDN w:val="0"/>
        <w:spacing w:before="192" w:after="0" w:line="262" w:lineRule="auto"/>
        <w:ind w:left="420" w:right="576"/>
        <w:rPr>
          <w:lang w:val="ru-RU"/>
        </w:rPr>
      </w:pPr>
      <w:r w:rsidRPr="007924E7">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C76F25" w:rsidRPr="007924E7" w:rsidRDefault="0044668A">
      <w:pPr>
        <w:autoSpaceDE w:val="0"/>
        <w:autoSpaceDN w:val="0"/>
        <w:spacing w:before="192" w:after="0" w:line="230" w:lineRule="auto"/>
        <w:ind w:left="420"/>
        <w:rPr>
          <w:lang w:val="ru-RU"/>
        </w:rPr>
      </w:pPr>
      <w:r w:rsidRPr="007924E7">
        <w:rPr>
          <w:rFonts w:ascii="Times New Roman" w:eastAsia="Times New Roman" w:hAnsi="Times New Roman"/>
          <w:color w:val="000000"/>
          <w:sz w:val="24"/>
          <w:lang w:val="ru-RU"/>
        </w:rPr>
        <w:t>—  проявлять открытость себе и другим;</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осознавать невозможность контролировать всё вокруг.</w:t>
      </w:r>
    </w:p>
    <w:p w:rsidR="00C76F25" w:rsidRPr="007924E7" w:rsidRDefault="0044668A">
      <w:pPr>
        <w:autoSpaceDE w:val="0"/>
        <w:autoSpaceDN w:val="0"/>
        <w:spacing w:before="322" w:after="0" w:line="230" w:lineRule="auto"/>
        <w:rPr>
          <w:lang w:val="ru-RU"/>
        </w:rPr>
      </w:pPr>
      <w:r w:rsidRPr="007924E7">
        <w:rPr>
          <w:rFonts w:ascii="Times New Roman" w:eastAsia="Times New Roman" w:hAnsi="Times New Roman"/>
          <w:b/>
          <w:color w:val="000000"/>
          <w:sz w:val="24"/>
          <w:lang w:val="ru-RU"/>
        </w:rPr>
        <w:t>ПРЕДМЕТНЫЕ РЕЗУЛЬТАТЫ</w:t>
      </w:r>
    </w:p>
    <w:p w:rsidR="00C76F25" w:rsidRPr="007924E7" w:rsidRDefault="0044668A">
      <w:pPr>
        <w:tabs>
          <w:tab w:val="left" w:pos="180"/>
        </w:tabs>
        <w:autoSpaceDE w:val="0"/>
        <w:autoSpaceDN w:val="0"/>
        <w:spacing w:before="166" w:after="0" w:line="281" w:lineRule="auto"/>
        <w:rPr>
          <w:lang w:val="ru-RU"/>
        </w:rPr>
      </w:pPr>
      <w:r w:rsidRPr="007924E7">
        <w:rPr>
          <w:lang w:val="ru-RU"/>
        </w:rPr>
        <w:tab/>
      </w:r>
      <w:r w:rsidRPr="007924E7">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7924E7">
        <w:rPr>
          <w:lang w:val="ru-RU"/>
        </w:rPr>
        <w:br/>
      </w:r>
      <w:r w:rsidRPr="007924E7">
        <w:rPr>
          <w:lang w:val="ru-RU"/>
        </w:rPr>
        <w:tab/>
      </w:r>
      <w:r w:rsidRPr="007924E7">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7924E7">
        <w:rPr>
          <w:lang w:val="ru-RU"/>
        </w:rPr>
        <w:br/>
      </w:r>
      <w:r w:rsidRPr="007924E7">
        <w:rPr>
          <w:lang w:val="ru-RU"/>
        </w:rPr>
        <w:tab/>
      </w:r>
      <w:r w:rsidRPr="007924E7">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C76F25" w:rsidRPr="007924E7" w:rsidRDefault="0044668A">
      <w:pPr>
        <w:autoSpaceDE w:val="0"/>
        <w:autoSpaceDN w:val="0"/>
        <w:spacing w:before="178" w:after="0"/>
        <w:ind w:left="420" w:right="288"/>
        <w:rPr>
          <w:lang w:val="ru-RU"/>
        </w:rPr>
      </w:pPr>
      <w:r w:rsidRPr="007924E7">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7924E7">
        <w:rPr>
          <w:lang w:val="ru-RU"/>
        </w:rPr>
        <w:br/>
      </w:r>
      <w:r w:rsidRPr="007924E7">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rsidR="00C76F25" w:rsidRPr="007924E7" w:rsidRDefault="0044668A">
      <w:pPr>
        <w:autoSpaceDE w:val="0"/>
        <w:autoSpaceDN w:val="0"/>
        <w:spacing w:before="190" w:after="0" w:line="283" w:lineRule="auto"/>
        <w:ind w:left="420"/>
        <w:rPr>
          <w:lang w:val="ru-RU"/>
        </w:rPr>
      </w:pPr>
      <w:proofErr w:type="gramStart"/>
      <w:r w:rsidRPr="007924E7">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924E7">
        <w:rPr>
          <w:rFonts w:ascii="Times New Roman" w:eastAsia="Times New Roman" w:hAnsi="Times New Roman"/>
          <w:color w:val="000000"/>
          <w:sz w:val="24"/>
          <w:lang w:val="ru-RU"/>
        </w:rPr>
        <w:t xml:space="preserve"> эпитет, сравнение, метафора, олицетворение; аллегория; ритм, рифма;</w:t>
      </w:r>
    </w:p>
    <w:p w:rsidR="00C76F25" w:rsidRPr="007924E7" w:rsidRDefault="0044668A">
      <w:pPr>
        <w:autoSpaceDE w:val="0"/>
        <w:autoSpaceDN w:val="0"/>
        <w:spacing w:before="190" w:after="0" w:line="230" w:lineRule="auto"/>
        <w:ind w:left="420"/>
        <w:rPr>
          <w:lang w:val="ru-RU"/>
        </w:rPr>
      </w:pPr>
      <w:r w:rsidRPr="007924E7">
        <w:rPr>
          <w:rFonts w:ascii="Times New Roman" w:eastAsia="Times New Roman" w:hAnsi="Times New Roman"/>
          <w:color w:val="000000"/>
          <w:sz w:val="24"/>
          <w:lang w:val="ru-RU"/>
        </w:rPr>
        <w:t>—  сопоставлять темы и сюжеты произведений, образы персонажей;</w:t>
      </w:r>
    </w:p>
    <w:p w:rsidR="00C76F25" w:rsidRPr="007924E7" w:rsidRDefault="0044668A">
      <w:pPr>
        <w:autoSpaceDE w:val="0"/>
        <w:autoSpaceDN w:val="0"/>
        <w:spacing w:before="190" w:after="0" w:line="271" w:lineRule="auto"/>
        <w:ind w:left="420" w:right="410"/>
        <w:jc w:val="both"/>
        <w:rPr>
          <w:lang w:val="ru-RU"/>
        </w:rPr>
      </w:pPr>
      <w:r w:rsidRPr="007924E7">
        <w:rPr>
          <w:rFonts w:ascii="Times New Roman" w:eastAsia="Times New Roman" w:hAnsi="Times New Roman"/>
          <w:color w:val="000000"/>
          <w:sz w:val="24"/>
          <w:lang w:val="ru-RU"/>
        </w:rPr>
        <w:t xml:space="preserve">—  сопоставлять с помощью </w:t>
      </w:r>
      <w:proofErr w:type="gramStart"/>
      <w:r w:rsidRPr="007924E7">
        <w:rPr>
          <w:rFonts w:ascii="Times New Roman" w:eastAsia="Times New Roman" w:hAnsi="Times New Roman"/>
          <w:color w:val="000000"/>
          <w:sz w:val="24"/>
          <w:lang w:val="ru-RU"/>
        </w:rPr>
        <w:t>учителя</w:t>
      </w:r>
      <w:proofErr w:type="gramEnd"/>
      <w:r w:rsidRPr="007924E7">
        <w:rPr>
          <w:rFonts w:ascii="Times New Roman" w:eastAsia="Times New Roman" w:hAnsi="Times New Roman"/>
          <w:color w:val="000000"/>
          <w:sz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76F25" w:rsidRPr="007924E7" w:rsidRDefault="0044668A">
      <w:pPr>
        <w:tabs>
          <w:tab w:val="left" w:pos="180"/>
        </w:tabs>
        <w:autoSpaceDE w:val="0"/>
        <w:autoSpaceDN w:val="0"/>
        <w:spacing w:before="178" w:after="0" w:line="283" w:lineRule="auto"/>
        <w:rPr>
          <w:lang w:val="ru-RU"/>
        </w:rPr>
      </w:pPr>
      <w:r w:rsidRPr="007924E7">
        <w:rPr>
          <w:lang w:val="ru-RU"/>
        </w:rPr>
        <w:tab/>
      </w:r>
      <w:proofErr w:type="gramStart"/>
      <w:r w:rsidRPr="007924E7">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7924E7">
        <w:rPr>
          <w:lang w:val="ru-RU"/>
        </w:rPr>
        <w:br/>
      </w:r>
      <w:r w:rsidRPr="007924E7">
        <w:rPr>
          <w:rFonts w:ascii="Times New Roman" w:eastAsia="Times New Roman" w:hAnsi="Times New Roman"/>
          <w:color w:val="000000"/>
          <w:sz w:val="24"/>
          <w:lang w:val="ru-RU"/>
        </w:rPr>
        <w:t xml:space="preserve">индивидуальных особенностей обучающихся); </w:t>
      </w:r>
      <w:r w:rsidRPr="007924E7">
        <w:rPr>
          <w:lang w:val="ru-RU"/>
        </w:rPr>
        <w:br/>
      </w:r>
      <w:r w:rsidRPr="007924E7">
        <w:rPr>
          <w:lang w:val="ru-RU"/>
        </w:rPr>
        <w:tab/>
      </w:r>
      <w:r w:rsidRPr="007924E7">
        <w:rPr>
          <w:rFonts w:ascii="Times New Roman" w:eastAsia="Times New Roman" w:hAnsi="Times New Roman"/>
          <w:color w:val="000000"/>
          <w:sz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roofErr w:type="gramEnd"/>
      <w:r w:rsidRPr="007924E7">
        <w:rPr>
          <w:rFonts w:ascii="Times New Roman" w:eastAsia="Times New Roman" w:hAnsi="Times New Roman"/>
          <w:color w:val="000000"/>
          <w:sz w:val="24"/>
          <w:lang w:val="ru-RU"/>
        </w:rPr>
        <w:t xml:space="preserve"> </w:t>
      </w:r>
      <w:r w:rsidRPr="007924E7">
        <w:rPr>
          <w:lang w:val="ru-RU"/>
        </w:rPr>
        <w:br/>
      </w:r>
      <w:r w:rsidRPr="007924E7">
        <w:rPr>
          <w:lang w:val="ru-RU"/>
        </w:rPr>
        <w:tab/>
      </w:r>
      <w:r w:rsidRPr="007924E7">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rsidR="00C76F25" w:rsidRPr="007924E7" w:rsidRDefault="00C76F25">
      <w:pPr>
        <w:rPr>
          <w:lang w:val="ru-RU"/>
        </w:rPr>
        <w:sectPr w:rsidR="00C76F25" w:rsidRPr="007924E7">
          <w:pgSz w:w="11900" w:h="16840"/>
          <w:pgMar w:top="370" w:right="684" w:bottom="432" w:left="666" w:header="720" w:footer="720" w:gutter="0"/>
          <w:cols w:space="720" w:equalWidth="0">
            <w:col w:w="10550" w:space="0"/>
          </w:cols>
          <w:docGrid w:linePitch="360"/>
        </w:sectPr>
      </w:pPr>
    </w:p>
    <w:p w:rsidR="00C76F25" w:rsidRPr="007924E7" w:rsidRDefault="00C76F25">
      <w:pPr>
        <w:autoSpaceDE w:val="0"/>
        <w:autoSpaceDN w:val="0"/>
        <w:spacing w:after="66" w:line="220" w:lineRule="exact"/>
        <w:rPr>
          <w:lang w:val="ru-RU"/>
        </w:rPr>
      </w:pPr>
    </w:p>
    <w:p w:rsidR="00C76F25" w:rsidRPr="007924E7" w:rsidRDefault="0044668A">
      <w:pPr>
        <w:tabs>
          <w:tab w:val="left" w:pos="180"/>
        </w:tabs>
        <w:autoSpaceDE w:val="0"/>
        <w:autoSpaceDN w:val="0"/>
        <w:spacing w:after="0" w:line="288" w:lineRule="auto"/>
        <w:rPr>
          <w:lang w:val="ru-RU"/>
        </w:rPr>
      </w:pPr>
      <w:r w:rsidRPr="007924E7">
        <w:rPr>
          <w:rFonts w:ascii="Times New Roman" w:eastAsia="Times New Roman" w:hAnsi="Times New Roman"/>
          <w:color w:val="000000"/>
          <w:sz w:val="24"/>
          <w:lang w:val="ru-RU"/>
        </w:rPr>
        <w:t xml:space="preserve">прочитанного (с учётом литературного развития обучающихся); </w:t>
      </w:r>
      <w:r w:rsidRPr="007924E7">
        <w:rPr>
          <w:lang w:val="ru-RU"/>
        </w:rPr>
        <w:br/>
      </w:r>
      <w:r w:rsidRPr="007924E7">
        <w:rPr>
          <w:lang w:val="ru-RU"/>
        </w:rPr>
        <w:tab/>
      </w:r>
      <w:r w:rsidRPr="007924E7">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7924E7">
        <w:rPr>
          <w:lang w:val="ru-RU"/>
        </w:rPr>
        <w:br/>
      </w:r>
      <w:r w:rsidRPr="007924E7">
        <w:rPr>
          <w:lang w:val="ru-RU"/>
        </w:rPr>
        <w:tab/>
      </w:r>
      <w:r w:rsidRPr="007924E7">
        <w:rPr>
          <w:rFonts w:ascii="Times New Roman" w:eastAsia="Times New Roman" w:hAnsi="Times New Roman"/>
          <w:color w:val="000000"/>
          <w:sz w:val="24"/>
          <w:lang w:val="ru-RU"/>
        </w:rPr>
        <w:t xml:space="preserve">8) владеть начальными умениями интерпретации и </w:t>
      </w:r>
      <w:proofErr w:type="gramStart"/>
      <w:r w:rsidRPr="007924E7">
        <w:rPr>
          <w:rFonts w:ascii="Times New Roman" w:eastAsia="Times New Roman" w:hAnsi="Times New Roman"/>
          <w:color w:val="000000"/>
          <w:sz w:val="24"/>
          <w:lang w:val="ru-RU"/>
        </w:rPr>
        <w:t>оценки</w:t>
      </w:r>
      <w:proofErr w:type="gramEnd"/>
      <w:r w:rsidRPr="007924E7">
        <w:rPr>
          <w:rFonts w:ascii="Times New Roman" w:eastAsia="Times New Roman" w:hAnsi="Times New Roman"/>
          <w:color w:val="000000"/>
          <w:sz w:val="24"/>
          <w:lang w:val="ru-RU"/>
        </w:rPr>
        <w:t xml:space="preserve"> текстуально изученных произведений фольклора и литературы; </w:t>
      </w:r>
      <w:r w:rsidRPr="007924E7">
        <w:rPr>
          <w:lang w:val="ru-RU"/>
        </w:rPr>
        <w:br/>
      </w:r>
      <w:r w:rsidRPr="007924E7">
        <w:rPr>
          <w:lang w:val="ru-RU"/>
        </w:rPr>
        <w:tab/>
      </w:r>
      <w:proofErr w:type="gramStart"/>
      <w:r w:rsidRPr="007924E7">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7924E7">
        <w:rPr>
          <w:lang w:val="ru-RU"/>
        </w:rPr>
        <w:br/>
      </w:r>
      <w:r w:rsidRPr="007924E7">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7924E7">
        <w:rPr>
          <w:lang w:val="ru-RU"/>
        </w:rPr>
        <w:br/>
      </w:r>
      <w:r w:rsidRPr="007924E7">
        <w:rPr>
          <w:lang w:val="ru-RU"/>
        </w:rPr>
        <w:tab/>
      </w:r>
      <w:r w:rsidRPr="007924E7">
        <w:rPr>
          <w:rFonts w:ascii="Times New Roman" w:eastAsia="Times New Roman" w:hAnsi="Times New Roman"/>
          <w:color w:val="000000"/>
          <w:sz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roofErr w:type="gramEnd"/>
      <w:r w:rsidRPr="007924E7">
        <w:rPr>
          <w:rFonts w:ascii="Times New Roman" w:eastAsia="Times New Roman" w:hAnsi="Times New Roman"/>
          <w:color w:val="000000"/>
          <w:sz w:val="24"/>
          <w:lang w:val="ru-RU"/>
        </w:rPr>
        <w:t xml:space="preserve"> </w:t>
      </w:r>
      <w:r w:rsidRPr="007924E7">
        <w:rPr>
          <w:lang w:val="ru-RU"/>
        </w:rPr>
        <w:br/>
      </w:r>
      <w:r w:rsidRPr="007924E7">
        <w:rPr>
          <w:lang w:val="ru-RU"/>
        </w:rPr>
        <w:tab/>
      </w:r>
      <w:r w:rsidRPr="007924E7">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w:t>
      </w:r>
      <w:proofErr w:type="gramStart"/>
      <w:r w:rsidRPr="007924E7">
        <w:rPr>
          <w:rFonts w:ascii="Times New Roman" w:eastAsia="Times New Roman" w:hAnsi="Times New Roman"/>
          <w:color w:val="000000"/>
          <w:sz w:val="24"/>
          <w:lang w:val="ru-RU"/>
        </w:rPr>
        <w:t>публично</w:t>
      </w:r>
      <w:proofErr w:type="gramEnd"/>
      <w:r w:rsidRPr="007924E7">
        <w:rPr>
          <w:rFonts w:ascii="Times New Roman" w:eastAsia="Times New Roman" w:hAnsi="Times New Roman"/>
          <w:color w:val="000000"/>
          <w:sz w:val="24"/>
          <w:lang w:val="ru-RU"/>
        </w:rPr>
        <w:t xml:space="preserve"> представлять их результаты (с учётом литературного развития обучающихся); </w:t>
      </w:r>
      <w:r w:rsidRPr="007924E7">
        <w:rPr>
          <w:lang w:val="ru-RU"/>
        </w:rPr>
        <w:br/>
      </w:r>
      <w:r w:rsidRPr="007924E7">
        <w:rPr>
          <w:lang w:val="ru-RU"/>
        </w:rPr>
        <w:tab/>
      </w:r>
      <w:r w:rsidRPr="007924E7">
        <w:rPr>
          <w:rFonts w:ascii="Times New Roman" w:eastAsia="Times New Roman" w:hAnsi="Times New Roman"/>
          <w:color w:val="000000"/>
          <w:sz w:val="24"/>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924E7">
        <w:rPr>
          <w:rFonts w:ascii="Times New Roman" w:eastAsia="Times New Roman" w:hAnsi="Times New Roman"/>
          <w:color w:val="000000"/>
          <w:sz w:val="24"/>
          <w:lang w:val="ru-RU"/>
        </w:rPr>
        <w:t>интернет-ресурсами</w:t>
      </w:r>
      <w:proofErr w:type="spellEnd"/>
      <w:r w:rsidRPr="007924E7">
        <w:rPr>
          <w:rFonts w:ascii="Times New Roman" w:eastAsia="Times New Roman" w:hAnsi="Times New Roman"/>
          <w:color w:val="000000"/>
          <w:sz w:val="24"/>
          <w:lang w:val="ru-RU"/>
        </w:rPr>
        <w:t>, соблюдая правила информационной безопасности.</w:t>
      </w:r>
    </w:p>
    <w:p w:rsidR="00C76F25" w:rsidRPr="007924E7" w:rsidRDefault="00C76F25">
      <w:pPr>
        <w:rPr>
          <w:lang w:val="ru-RU"/>
        </w:rPr>
        <w:sectPr w:rsidR="00C76F25" w:rsidRPr="007924E7">
          <w:pgSz w:w="11900" w:h="16840"/>
          <w:pgMar w:top="286" w:right="770" w:bottom="1440" w:left="666" w:header="720" w:footer="720" w:gutter="0"/>
          <w:cols w:space="720" w:equalWidth="0">
            <w:col w:w="10464" w:space="0"/>
          </w:cols>
          <w:docGrid w:linePitch="360"/>
        </w:sectPr>
      </w:pPr>
    </w:p>
    <w:p w:rsidR="00C76F25" w:rsidRPr="007924E7" w:rsidRDefault="00C76F25">
      <w:pPr>
        <w:autoSpaceDE w:val="0"/>
        <w:autoSpaceDN w:val="0"/>
        <w:spacing w:after="64" w:line="220" w:lineRule="exact"/>
        <w:rPr>
          <w:lang w:val="ru-RU"/>
        </w:rPr>
      </w:pPr>
    </w:p>
    <w:p w:rsidR="00C76F25" w:rsidRDefault="0044668A">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4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15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43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деятельности</w:t>
            </w:r>
            <w:proofErr w:type="spellEnd"/>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144"/>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контроля</w:t>
            </w:r>
            <w:proofErr w:type="spellEnd"/>
          </w:p>
        </w:tc>
        <w:tc>
          <w:tcPr>
            <w:tcW w:w="22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288"/>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C76F25">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17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17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17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1726" w:type="dxa"/>
            <w:vMerge/>
            <w:tcBorders>
              <w:top w:val="single" w:sz="4" w:space="0" w:color="000000"/>
              <w:left w:val="single" w:sz="4" w:space="0" w:color="000000"/>
              <w:bottom w:val="single" w:sz="4" w:space="0" w:color="000000"/>
              <w:right w:val="single" w:sz="4" w:space="0" w:color="000000"/>
            </w:tcBorders>
          </w:tcPr>
          <w:p w:rsidR="00C76F25" w:rsidRDefault="00C76F25"/>
        </w:tc>
      </w:tr>
      <w:tr w:rsidR="00C76F2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1.</w:t>
            </w:r>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Мифология</w:t>
            </w:r>
            <w:proofErr w:type="spellEnd"/>
          </w:p>
        </w:tc>
      </w:tr>
      <w:tr w:rsidR="00C76F25">
        <w:trPr>
          <w:trHeight w:hRule="exact" w:val="38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80" w:after="0" w:line="230" w:lineRule="auto"/>
              <w:jc w:val="center"/>
            </w:pPr>
            <w:r>
              <w:rPr>
                <w:rFonts w:ascii="Times New Roman" w:eastAsia="Times New Roman" w:hAnsi="Times New Roman"/>
                <w:color w:val="000000"/>
                <w:w w:val="97"/>
                <w:sz w:val="16"/>
              </w:rPr>
              <w:t>1.1.</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80" w:after="0" w:line="230" w:lineRule="auto"/>
              <w:ind w:left="72"/>
              <w:rPr>
                <w:lang w:val="ru-RU"/>
              </w:rPr>
            </w:pPr>
            <w:r w:rsidRPr="007924E7">
              <w:rPr>
                <w:rFonts w:ascii="Times New Roman" w:eastAsia="Times New Roman" w:hAnsi="Times New Roman"/>
                <w:b/>
                <w:color w:val="000000"/>
                <w:w w:val="97"/>
                <w:sz w:val="16"/>
                <w:lang w:val="ru-RU"/>
              </w:rPr>
              <w:t>Мифы народов России и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80"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80"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80" w:after="0" w:line="245" w:lineRule="auto"/>
              <w:jc w:val="center"/>
            </w:pPr>
            <w:r>
              <w:rPr>
                <w:rFonts w:ascii="Times New Roman" w:eastAsia="Times New Roman" w:hAnsi="Times New Roman"/>
                <w:color w:val="000000"/>
                <w:w w:val="97"/>
                <w:sz w:val="16"/>
              </w:rPr>
              <w:t>02.09.2022 07.09.2022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80" w:after="0" w:line="254" w:lineRule="auto"/>
              <w:ind w:left="72"/>
              <w:rPr>
                <w:lang w:val="ru-RU"/>
              </w:rPr>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мифы и </w:t>
            </w:r>
            <w:r w:rsidRPr="007924E7">
              <w:rPr>
                <w:lang w:val="ru-RU"/>
              </w:rPr>
              <w:br/>
            </w:r>
            <w:r w:rsidRPr="007924E7">
              <w:rPr>
                <w:rFonts w:ascii="Times New Roman" w:eastAsia="Times New Roman" w:hAnsi="Times New Roman"/>
                <w:color w:val="000000"/>
                <w:w w:val="97"/>
                <w:sz w:val="16"/>
                <w:lang w:val="ru-RU"/>
              </w:rPr>
              <w:t xml:space="preserve">другие эпические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вопросы</w:t>
            </w:r>
            <w:proofErr w:type="gramStart"/>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Анализировать </w:t>
            </w:r>
            <w:r w:rsidRPr="007924E7">
              <w:rPr>
                <w:lang w:val="ru-RU"/>
              </w:rPr>
              <w:br/>
            </w:r>
            <w:r w:rsidRPr="007924E7">
              <w:rPr>
                <w:rFonts w:ascii="Times New Roman" w:eastAsia="Times New Roman" w:hAnsi="Times New Roman"/>
                <w:color w:val="000000"/>
                <w:w w:val="97"/>
                <w:sz w:val="16"/>
                <w:lang w:val="ru-RU"/>
              </w:rPr>
              <w:t xml:space="preserve">сюжет;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жанровые; </w:t>
            </w:r>
            <w:r w:rsidRPr="007924E7">
              <w:rPr>
                <w:lang w:val="ru-RU"/>
              </w:rPr>
              <w:br/>
            </w:r>
            <w:r w:rsidRPr="007924E7">
              <w:rPr>
                <w:rFonts w:ascii="Times New Roman" w:eastAsia="Times New Roman" w:hAnsi="Times New Roman"/>
                <w:color w:val="000000"/>
                <w:w w:val="97"/>
                <w:sz w:val="16"/>
                <w:lang w:val="ru-RU"/>
              </w:rPr>
              <w:t xml:space="preserve">композиционные и художественные </w:t>
            </w:r>
            <w:r w:rsidRPr="007924E7">
              <w:rPr>
                <w:lang w:val="ru-RU"/>
              </w:rPr>
              <w:br/>
            </w:r>
            <w:r w:rsidRPr="007924E7">
              <w:rPr>
                <w:rFonts w:ascii="Times New Roman" w:eastAsia="Times New Roman" w:hAnsi="Times New Roman"/>
                <w:color w:val="000000"/>
                <w:w w:val="97"/>
                <w:sz w:val="16"/>
                <w:lang w:val="ru-RU"/>
              </w:rPr>
              <w:t xml:space="preserve">особенности; </w:t>
            </w:r>
            <w:r w:rsidRPr="007924E7">
              <w:rPr>
                <w:lang w:val="ru-RU"/>
              </w:rPr>
              <w:br/>
            </w:r>
            <w:r w:rsidRPr="007924E7">
              <w:rPr>
                <w:rFonts w:ascii="Times New Roman" w:eastAsia="Times New Roman" w:hAnsi="Times New Roman"/>
                <w:color w:val="000000"/>
                <w:w w:val="97"/>
                <w:sz w:val="16"/>
                <w:lang w:val="ru-RU"/>
              </w:rPr>
              <w:t xml:space="preserve">Определять и </w:t>
            </w:r>
            <w:r w:rsidRPr="007924E7">
              <w:rPr>
                <w:lang w:val="ru-RU"/>
              </w:rPr>
              <w:br/>
            </w:r>
            <w:r w:rsidRPr="007924E7">
              <w:rPr>
                <w:rFonts w:ascii="Times New Roman" w:eastAsia="Times New Roman" w:hAnsi="Times New Roman"/>
                <w:color w:val="000000"/>
                <w:w w:val="97"/>
                <w:sz w:val="16"/>
                <w:lang w:val="ru-RU"/>
              </w:rPr>
              <w:t>формулировать тему и основную мысль; ;</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80"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80" w:after="0" w:line="230" w:lineRule="auto"/>
              <w:ind w:left="72"/>
            </w:pPr>
            <w:r>
              <w:rPr>
                <w:rFonts w:ascii="Times New Roman" w:eastAsia="Times New Roman" w:hAnsi="Times New Roman"/>
                <w:color w:val="000000"/>
                <w:w w:val="97"/>
                <w:sz w:val="16"/>
              </w:rPr>
              <w:t>https://resh-shkola.ru</w:t>
            </w:r>
          </w:p>
        </w:tc>
      </w:tr>
      <w:tr w:rsidR="00C76F25">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1.2.</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Внеклассное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09.09.2022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2" w:lineRule="auto"/>
              <w:ind w:left="72"/>
              <w:rPr>
                <w:lang w:val="ru-RU"/>
              </w:rPr>
            </w:pPr>
            <w:r w:rsidRPr="007924E7">
              <w:rPr>
                <w:rFonts w:ascii="Times New Roman" w:eastAsia="Times New Roman" w:hAnsi="Times New Roman"/>
                <w:color w:val="000000"/>
                <w:w w:val="97"/>
                <w:sz w:val="16"/>
                <w:lang w:val="ru-RU"/>
              </w:rPr>
              <w:t xml:space="preserve">Сопоставлять мифы разных народов, </w:t>
            </w:r>
            <w:r w:rsidRPr="007924E7">
              <w:rPr>
                <w:lang w:val="ru-RU"/>
              </w:rPr>
              <w:br/>
            </w:r>
            <w:r w:rsidRPr="007924E7">
              <w:rPr>
                <w:rFonts w:ascii="Times New Roman" w:eastAsia="Times New Roman" w:hAnsi="Times New Roman"/>
                <w:color w:val="000000"/>
                <w:w w:val="97"/>
                <w:sz w:val="16"/>
                <w:lang w:val="ru-RU"/>
              </w:rPr>
              <w:t xml:space="preserve">сравнивать их с </w:t>
            </w:r>
            <w:r w:rsidRPr="007924E7">
              <w:rPr>
                <w:lang w:val="ru-RU"/>
              </w:rPr>
              <w:br/>
            </w:r>
            <w:r w:rsidRPr="007924E7">
              <w:rPr>
                <w:rFonts w:ascii="Times New Roman" w:eastAsia="Times New Roman" w:hAnsi="Times New Roman"/>
                <w:color w:val="000000"/>
                <w:w w:val="97"/>
                <w:sz w:val="16"/>
                <w:lang w:val="ru-RU"/>
              </w:rPr>
              <w:t xml:space="preserve">эпическими </w:t>
            </w:r>
            <w:r w:rsidRPr="007924E7">
              <w:rPr>
                <w:lang w:val="ru-RU"/>
              </w:rPr>
              <w:br/>
            </w:r>
            <w:r w:rsidRPr="007924E7">
              <w:rPr>
                <w:rFonts w:ascii="Times New Roman" w:eastAsia="Times New Roman" w:hAnsi="Times New Roman"/>
                <w:color w:val="000000"/>
                <w:w w:val="97"/>
                <w:sz w:val="16"/>
                <w:lang w:val="ru-RU"/>
              </w:rPr>
              <w:t>произведениями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https://uchi.ru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4</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2.</w:t>
            </w:r>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Фольклор</w:t>
            </w:r>
            <w:proofErr w:type="spellEnd"/>
          </w:p>
        </w:tc>
      </w:tr>
    </w:tbl>
    <w:p w:rsidR="00C76F25" w:rsidRDefault="00C76F25">
      <w:pPr>
        <w:autoSpaceDE w:val="0"/>
        <w:autoSpaceDN w:val="0"/>
        <w:spacing w:after="0" w:line="14" w:lineRule="exact"/>
      </w:pPr>
    </w:p>
    <w:p w:rsidR="00C76F25" w:rsidRDefault="00C76F25">
      <w:pPr>
        <w:sectPr w:rsidR="00C76F25">
          <w:pgSz w:w="16840" w:h="11900"/>
          <w:pgMar w:top="282" w:right="640" w:bottom="144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369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2.1.</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12.09.2022 13.09.2022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4" w:lineRule="auto"/>
              <w:ind w:left="72"/>
              <w:rPr>
                <w:lang w:val="ru-RU"/>
              </w:rPr>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фольклорные </w:t>
            </w:r>
            <w:r w:rsidRPr="007924E7">
              <w:rPr>
                <w:lang w:val="ru-RU"/>
              </w:rPr>
              <w:br/>
            </w:r>
            <w:r w:rsidRPr="007924E7">
              <w:rPr>
                <w:rFonts w:ascii="Times New Roman" w:eastAsia="Times New Roman" w:hAnsi="Times New Roman"/>
                <w:color w:val="000000"/>
                <w:w w:val="97"/>
                <w:sz w:val="16"/>
                <w:lang w:val="ru-RU"/>
              </w:rPr>
              <w:t xml:space="preserve">произведения малых жанров;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вопросы</w:t>
            </w:r>
            <w:proofErr w:type="gramStart"/>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Отличать </w:t>
            </w:r>
            <w:r w:rsidRPr="007924E7">
              <w:rPr>
                <w:lang w:val="ru-RU"/>
              </w:rPr>
              <w:br/>
            </w:r>
            <w:r w:rsidRPr="007924E7">
              <w:rPr>
                <w:rFonts w:ascii="Times New Roman" w:eastAsia="Times New Roman" w:hAnsi="Times New Roman"/>
                <w:color w:val="000000"/>
                <w:w w:val="97"/>
                <w:sz w:val="16"/>
                <w:lang w:val="ru-RU"/>
              </w:rPr>
              <w:t xml:space="preserve">пословицы от; </w:t>
            </w:r>
            <w:r w:rsidRPr="007924E7">
              <w:rPr>
                <w:lang w:val="ru-RU"/>
              </w:rPr>
              <w:br/>
            </w:r>
            <w:r w:rsidRPr="007924E7">
              <w:rPr>
                <w:rFonts w:ascii="Times New Roman" w:eastAsia="Times New Roman" w:hAnsi="Times New Roman"/>
                <w:color w:val="000000"/>
                <w:w w:val="97"/>
                <w:sz w:val="16"/>
                <w:lang w:val="ru-RU"/>
              </w:rPr>
              <w:t xml:space="preserve">поговорок;; </w:t>
            </w:r>
            <w:r w:rsidRPr="007924E7">
              <w:rPr>
                <w:lang w:val="ru-RU"/>
              </w:rPr>
              <w:br/>
            </w:r>
            <w:r w:rsidRPr="007924E7">
              <w:rPr>
                <w:rFonts w:ascii="Times New Roman" w:eastAsia="Times New Roman" w:hAnsi="Times New Roman"/>
                <w:color w:val="000000"/>
                <w:w w:val="97"/>
                <w:sz w:val="16"/>
                <w:lang w:val="ru-RU"/>
              </w:rPr>
              <w:t xml:space="preserve">Сопоставлять </w:t>
            </w:r>
            <w:r w:rsidRPr="007924E7">
              <w:rPr>
                <w:lang w:val="ru-RU"/>
              </w:rPr>
              <w:br/>
            </w:r>
            <w:r w:rsidRPr="007924E7">
              <w:rPr>
                <w:rFonts w:ascii="Times New Roman" w:eastAsia="Times New Roman" w:hAnsi="Times New Roman"/>
                <w:color w:val="000000"/>
                <w:w w:val="97"/>
                <w:sz w:val="16"/>
                <w:lang w:val="ru-RU"/>
              </w:rPr>
              <w:t xml:space="preserve">русские; </w:t>
            </w:r>
            <w:r w:rsidRPr="007924E7">
              <w:rPr>
                <w:lang w:val="ru-RU"/>
              </w:rPr>
              <w:br/>
            </w:r>
            <w:r w:rsidRPr="007924E7">
              <w:rPr>
                <w:rFonts w:ascii="Times New Roman" w:eastAsia="Times New Roman" w:hAnsi="Times New Roman"/>
                <w:color w:val="000000"/>
                <w:w w:val="97"/>
                <w:sz w:val="16"/>
                <w:lang w:val="ru-RU"/>
              </w:rPr>
              <w:t xml:space="preserve">пословицы и </w:t>
            </w:r>
            <w:r w:rsidRPr="007924E7">
              <w:rPr>
                <w:lang w:val="ru-RU"/>
              </w:rPr>
              <w:br/>
            </w:r>
            <w:r w:rsidRPr="007924E7">
              <w:rPr>
                <w:rFonts w:ascii="Times New Roman" w:eastAsia="Times New Roman" w:hAnsi="Times New Roman"/>
                <w:color w:val="000000"/>
                <w:w w:val="97"/>
                <w:sz w:val="16"/>
                <w:lang w:val="ru-RU"/>
              </w:rPr>
              <w:t xml:space="preserve">поговорки с; </w:t>
            </w:r>
            <w:r w:rsidRPr="007924E7">
              <w:rPr>
                <w:lang w:val="ru-RU"/>
              </w:rPr>
              <w:br/>
            </w:r>
            <w:r w:rsidRPr="007924E7">
              <w:rPr>
                <w:rFonts w:ascii="Times New Roman" w:eastAsia="Times New Roman" w:hAnsi="Times New Roman"/>
                <w:color w:val="000000"/>
                <w:w w:val="97"/>
                <w:sz w:val="16"/>
                <w:lang w:val="ru-RU"/>
              </w:rPr>
              <w:t xml:space="preserve">пословицами и </w:t>
            </w:r>
            <w:r w:rsidRPr="007924E7">
              <w:rPr>
                <w:lang w:val="ru-RU"/>
              </w:rPr>
              <w:br/>
            </w:r>
            <w:r w:rsidRPr="007924E7">
              <w:rPr>
                <w:rFonts w:ascii="Times New Roman" w:eastAsia="Times New Roman" w:hAnsi="Times New Roman"/>
                <w:color w:val="000000"/>
                <w:w w:val="97"/>
                <w:sz w:val="16"/>
                <w:lang w:val="ru-RU"/>
              </w:rPr>
              <w:t xml:space="preserve">поговорками других народов;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https://www.yaklass.ru</w:t>
            </w:r>
          </w:p>
        </w:tc>
      </w:tr>
      <w:tr w:rsidR="00C76F25">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2.2.</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Развитие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16.09.2022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7" w:lineRule="auto"/>
              <w:ind w:left="72" w:right="144"/>
              <w:rPr>
                <w:lang w:val="ru-RU"/>
              </w:rPr>
            </w:pPr>
            <w:r w:rsidRPr="007924E7">
              <w:rPr>
                <w:rFonts w:ascii="Times New Roman" w:eastAsia="Times New Roman" w:hAnsi="Times New Roman"/>
                <w:color w:val="000000"/>
                <w:w w:val="97"/>
                <w:sz w:val="16"/>
                <w:lang w:val="ru-RU"/>
              </w:rPr>
              <w:t xml:space="preserve">Уметь сочинять и разгадывать </w:t>
            </w:r>
            <w:r w:rsidRPr="007924E7">
              <w:rPr>
                <w:lang w:val="ru-RU"/>
              </w:rPr>
              <w:br/>
            </w:r>
            <w:r w:rsidRPr="007924E7">
              <w:rPr>
                <w:rFonts w:ascii="Times New Roman" w:eastAsia="Times New Roman" w:hAnsi="Times New Roman"/>
                <w:color w:val="000000"/>
                <w:w w:val="97"/>
                <w:sz w:val="16"/>
                <w:lang w:val="ru-RU"/>
              </w:rPr>
              <w:t>загадки;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C76F25">
        <w:trPr>
          <w:trHeight w:hRule="exact" w:val="476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2.3.</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27.09.2022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(кратко;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подробно; </w:t>
            </w:r>
            <w:r w:rsidRPr="007924E7">
              <w:rPr>
                <w:lang w:val="ru-RU"/>
              </w:rPr>
              <w:br/>
            </w:r>
            <w:r w:rsidRPr="007924E7">
              <w:rPr>
                <w:rFonts w:ascii="Times New Roman" w:eastAsia="Times New Roman" w:hAnsi="Times New Roman"/>
                <w:color w:val="000000"/>
                <w:w w:val="97"/>
                <w:sz w:val="16"/>
                <w:lang w:val="ru-RU"/>
              </w:rPr>
              <w:t xml:space="preserve">выборочно) сказки; 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Определять виды </w:t>
            </w:r>
            <w:r w:rsidRPr="007924E7">
              <w:rPr>
                <w:lang w:val="ru-RU"/>
              </w:rPr>
              <w:br/>
            </w:r>
            <w:r w:rsidRPr="007924E7">
              <w:rPr>
                <w:rFonts w:ascii="Times New Roman" w:eastAsia="Times New Roman" w:hAnsi="Times New Roman"/>
                <w:color w:val="000000"/>
                <w:w w:val="97"/>
                <w:sz w:val="16"/>
                <w:lang w:val="ru-RU"/>
              </w:rPr>
              <w:t xml:space="preserve">сказок; </w:t>
            </w:r>
            <w:r w:rsidRPr="007924E7">
              <w:rPr>
                <w:lang w:val="ru-RU"/>
              </w:rPr>
              <w:br/>
            </w:r>
            <w:r w:rsidRPr="007924E7">
              <w:rPr>
                <w:rFonts w:ascii="Times New Roman" w:eastAsia="Times New Roman" w:hAnsi="Times New Roman"/>
                <w:color w:val="000000"/>
                <w:w w:val="97"/>
                <w:sz w:val="16"/>
                <w:lang w:val="ru-RU"/>
              </w:rPr>
              <w:t xml:space="preserve">(волшебные; </w:t>
            </w:r>
            <w:r w:rsidRPr="007924E7">
              <w:rPr>
                <w:lang w:val="ru-RU"/>
              </w:rPr>
              <w:br/>
            </w:r>
            <w:r w:rsidRPr="007924E7">
              <w:rPr>
                <w:rFonts w:ascii="Times New Roman" w:eastAsia="Times New Roman" w:hAnsi="Times New Roman"/>
                <w:color w:val="000000"/>
                <w:w w:val="97"/>
                <w:sz w:val="16"/>
                <w:lang w:val="ru-RU"/>
              </w:rPr>
              <w:t xml:space="preserve">бытовые; </w:t>
            </w:r>
            <w:r w:rsidRPr="007924E7">
              <w:rPr>
                <w:lang w:val="ru-RU"/>
              </w:rPr>
              <w:br/>
            </w:r>
            <w:r w:rsidRPr="007924E7">
              <w:rPr>
                <w:rFonts w:ascii="Times New Roman" w:eastAsia="Times New Roman" w:hAnsi="Times New Roman"/>
                <w:color w:val="000000"/>
                <w:w w:val="97"/>
                <w:sz w:val="16"/>
                <w:lang w:val="ru-RU"/>
              </w:rPr>
              <w:t xml:space="preserve">о; </w:t>
            </w:r>
            <w:r w:rsidRPr="007924E7">
              <w:rPr>
                <w:lang w:val="ru-RU"/>
              </w:rPr>
              <w:br/>
            </w:r>
            <w:r w:rsidRPr="007924E7">
              <w:rPr>
                <w:rFonts w:ascii="Times New Roman" w:eastAsia="Times New Roman" w:hAnsi="Times New Roman"/>
                <w:color w:val="000000"/>
                <w:w w:val="97"/>
                <w:sz w:val="16"/>
                <w:lang w:val="ru-RU"/>
              </w:rPr>
              <w:t xml:space="preserve">животных);; </w:t>
            </w:r>
            <w:r w:rsidRPr="007924E7">
              <w:rPr>
                <w:lang w:val="ru-RU"/>
              </w:rPr>
              <w:br/>
            </w:r>
            <w:r w:rsidRPr="007924E7">
              <w:rPr>
                <w:rFonts w:ascii="Times New Roman" w:eastAsia="Times New Roman" w:hAnsi="Times New Roman"/>
                <w:color w:val="000000"/>
                <w:w w:val="97"/>
                <w:sz w:val="16"/>
                <w:lang w:val="ru-RU"/>
              </w:rPr>
              <w:t xml:space="preserve">Определять и </w:t>
            </w:r>
            <w:r w:rsidRPr="007924E7">
              <w:rPr>
                <w:lang w:val="ru-RU"/>
              </w:rPr>
              <w:br/>
            </w:r>
            <w:r w:rsidRPr="007924E7">
              <w:rPr>
                <w:rFonts w:ascii="Times New Roman" w:eastAsia="Times New Roman" w:hAnsi="Times New Roman"/>
                <w:color w:val="000000"/>
                <w:w w:val="97"/>
                <w:sz w:val="16"/>
                <w:lang w:val="ru-RU"/>
              </w:rPr>
              <w:t xml:space="preserve">формулировать тему и основную мысль; прочитанной </w:t>
            </w:r>
            <w:r w:rsidRPr="007924E7">
              <w:rPr>
                <w:lang w:val="ru-RU"/>
              </w:rPr>
              <w:br/>
            </w:r>
            <w:r w:rsidRPr="007924E7">
              <w:rPr>
                <w:rFonts w:ascii="Times New Roman" w:eastAsia="Times New Roman" w:hAnsi="Times New Roman"/>
                <w:color w:val="000000"/>
                <w:w w:val="97"/>
                <w:sz w:val="16"/>
                <w:lang w:val="ru-RU"/>
              </w:rPr>
              <w:t xml:space="preserve">сказки;; </w:t>
            </w:r>
            <w:r w:rsidRPr="007924E7">
              <w:rPr>
                <w:lang w:val="ru-RU"/>
              </w:rPr>
              <w:br/>
            </w:r>
            <w:r w:rsidRPr="007924E7">
              <w:rPr>
                <w:rFonts w:ascii="Times New Roman" w:eastAsia="Times New Roman" w:hAnsi="Times New Roman"/>
                <w:color w:val="000000"/>
                <w:w w:val="97"/>
                <w:sz w:val="16"/>
                <w:lang w:val="ru-RU"/>
              </w:rPr>
              <w:t xml:space="preserve">Характеризовать </w:t>
            </w:r>
            <w:r w:rsidRPr="007924E7">
              <w:rPr>
                <w:lang w:val="ru-RU"/>
              </w:rPr>
              <w:br/>
            </w:r>
            <w:r w:rsidRPr="007924E7">
              <w:rPr>
                <w:rFonts w:ascii="Times New Roman" w:eastAsia="Times New Roman" w:hAnsi="Times New Roman"/>
                <w:color w:val="000000"/>
                <w:w w:val="97"/>
                <w:sz w:val="16"/>
                <w:lang w:val="ru-RU"/>
              </w:rPr>
              <w:t xml:space="preserve">героев сказок; </w:t>
            </w:r>
            <w:r w:rsidRPr="007924E7">
              <w:rPr>
                <w:lang w:val="ru-RU"/>
              </w:rPr>
              <w:br/>
            </w:r>
            <w:r w:rsidRPr="007924E7">
              <w:rPr>
                <w:rFonts w:ascii="Times New Roman" w:eastAsia="Times New Roman" w:hAnsi="Times New Roman"/>
                <w:color w:val="000000"/>
                <w:w w:val="97"/>
                <w:sz w:val="16"/>
                <w:lang w:val="ru-RU"/>
              </w:rPr>
              <w:t>оценивать их</w:t>
            </w:r>
            <w:proofErr w:type="gramStart"/>
            <w:r w:rsidRPr="007924E7">
              <w:rPr>
                <w:rFonts w:ascii="Times New Roman" w:eastAsia="Times New Roman" w:hAnsi="Times New Roman"/>
                <w:color w:val="000000"/>
                <w:w w:val="97"/>
                <w:sz w:val="16"/>
                <w:lang w:val="ru-RU"/>
              </w:rPr>
              <w:t xml:space="preserve"> ;</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https://education.yandex.ru</w:t>
            </w:r>
          </w:p>
        </w:tc>
      </w:tr>
      <w:tr w:rsidR="00C76F25">
        <w:trPr>
          <w:trHeight w:hRule="exact" w:val="14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2.4.</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Внеклассное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30.09.2022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4" w:lineRule="auto"/>
              <w:ind w:left="72"/>
              <w:rPr>
                <w:lang w:val="ru-RU"/>
              </w:rPr>
            </w:pP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 xml:space="preserve">особенности языка и средств </w:t>
            </w:r>
            <w:r w:rsidRPr="007924E7">
              <w:rPr>
                <w:lang w:val="ru-RU"/>
              </w:rPr>
              <w:br/>
            </w:r>
            <w:r w:rsidRPr="007924E7">
              <w:rPr>
                <w:rFonts w:ascii="Times New Roman" w:eastAsia="Times New Roman" w:hAnsi="Times New Roman"/>
                <w:color w:val="000000"/>
                <w:w w:val="97"/>
                <w:sz w:val="16"/>
                <w:lang w:val="ru-RU"/>
              </w:rPr>
              <w:t xml:space="preserve">художественной </w:t>
            </w:r>
            <w:r w:rsidRPr="007924E7">
              <w:rPr>
                <w:lang w:val="ru-RU"/>
              </w:rPr>
              <w:br/>
            </w:r>
            <w:r w:rsidRPr="007924E7">
              <w:rPr>
                <w:rFonts w:ascii="Times New Roman" w:eastAsia="Times New Roman" w:hAnsi="Times New Roman"/>
                <w:color w:val="000000"/>
                <w:w w:val="97"/>
                <w:sz w:val="16"/>
                <w:lang w:val="ru-RU"/>
              </w:rPr>
              <w:t xml:space="preserve">выразительности </w:t>
            </w:r>
            <w:r w:rsidRPr="007924E7">
              <w:rPr>
                <w:lang w:val="ru-RU"/>
              </w:rPr>
              <w:br/>
            </w:r>
            <w:r w:rsidRPr="007924E7">
              <w:rPr>
                <w:rFonts w:ascii="Times New Roman" w:eastAsia="Times New Roman" w:hAnsi="Times New Roman"/>
                <w:color w:val="000000"/>
                <w:w w:val="97"/>
                <w:sz w:val="16"/>
                <w:lang w:val="ru-RU"/>
              </w:rPr>
              <w:t xml:space="preserve">сказок разных </w:t>
            </w:r>
            <w:r w:rsidRPr="007924E7">
              <w:rPr>
                <w:lang w:val="ru-RU"/>
              </w:rPr>
              <w:br/>
            </w:r>
            <w:r w:rsidRPr="007924E7">
              <w:rPr>
                <w:rFonts w:ascii="Times New Roman" w:eastAsia="Times New Roman" w:hAnsi="Times New Roman"/>
                <w:color w:val="000000"/>
                <w:w w:val="97"/>
                <w:sz w:val="16"/>
                <w:lang w:val="ru-RU"/>
              </w:rPr>
              <w:t>народов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https://education.yandex.ru</w:t>
            </w:r>
          </w:p>
        </w:tc>
      </w:tr>
    </w:tbl>
    <w:p w:rsidR="00C76F25" w:rsidRDefault="00C76F25">
      <w:pPr>
        <w:autoSpaceDE w:val="0"/>
        <w:autoSpaceDN w:val="0"/>
        <w:spacing w:after="0" w:line="14" w:lineRule="exact"/>
      </w:pPr>
    </w:p>
    <w:p w:rsidR="00C76F25" w:rsidRDefault="00C76F25">
      <w:pPr>
        <w:sectPr w:rsidR="00C76F25">
          <w:pgSz w:w="16840" w:h="11900"/>
          <w:pgMar w:top="284" w:right="640" w:bottom="31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9</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rsidRPr="007A4A8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color w:val="000000"/>
                <w:w w:val="97"/>
                <w:sz w:val="16"/>
                <w:lang w:val="ru-RU"/>
              </w:rPr>
              <w:t>Раздел 3.</w:t>
            </w:r>
            <w:r w:rsidRPr="007924E7">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7924E7">
              <w:rPr>
                <w:rFonts w:ascii="Times New Roman" w:eastAsia="Times New Roman" w:hAnsi="Times New Roman"/>
                <w:b/>
                <w:color w:val="000000"/>
                <w:w w:val="97"/>
                <w:sz w:val="16"/>
                <w:lang w:val="ru-RU"/>
              </w:rPr>
              <w:t xml:space="preserve"> века</w:t>
            </w:r>
          </w:p>
        </w:tc>
      </w:tr>
      <w:tr w:rsidR="00C76F25" w:rsidRPr="007A4A81">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3.1.</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ight="432"/>
              <w:rPr>
                <w:lang w:val="ru-RU"/>
              </w:rPr>
            </w:pPr>
            <w:r w:rsidRPr="007924E7">
              <w:rPr>
                <w:rFonts w:ascii="Times New Roman" w:eastAsia="Times New Roman" w:hAnsi="Times New Roman"/>
                <w:color w:val="000000"/>
                <w:w w:val="97"/>
                <w:sz w:val="16"/>
                <w:lang w:val="ru-RU"/>
              </w:rPr>
              <w:t>И. А. Крылов. Басни (три по выбору). «Волк на псарне», «Листы и Корни», «Свинья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05.10.2022 07.10.2022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4" w:lineRule="auto"/>
              <w:ind w:left="72"/>
              <w:rPr>
                <w:lang w:val="ru-RU"/>
              </w:rPr>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басню; </w:t>
            </w:r>
            <w:r w:rsidRPr="007924E7">
              <w:rPr>
                <w:lang w:val="ru-RU"/>
              </w:rPr>
              <w:br/>
            </w:r>
            <w:r w:rsidRPr="007924E7">
              <w:rPr>
                <w:rFonts w:ascii="Times New Roman" w:eastAsia="Times New Roman" w:hAnsi="Times New Roman"/>
                <w:color w:val="000000"/>
                <w:w w:val="97"/>
                <w:sz w:val="16"/>
                <w:lang w:val="ru-RU"/>
              </w:rPr>
              <w:t xml:space="preserve">в том числе по </w:t>
            </w:r>
            <w:r w:rsidRPr="007924E7">
              <w:rPr>
                <w:lang w:val="ru-RU"/>
              </w:rPr>
              <w:br/>
            </w:r>
            <w:r w:rsidRPr="007924E7">
              <w:rPr>
                <w:rFonts w:ascii="Times New Roman" w:eastAsia="Times New Roman" w:hAnsi="Times New Roman"/>
                <w:color w:val="000000"/>
                <w:w w:val="97"/>
                <w:sz w:val="16"/>
                <w:lang w:val="ru-RU"/>
              </w:rPr>
              <w:t>ролям</w:t>
            </w:r>
            <w:proofErr w:type="gramStart"/>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Определять и </w:t>
            </w:r>
            <w:r w:rsidRPr="007924E7">
              <w:rPr>
                <w:lang w:val="ru-RU"/>
              </w:rPr>
              <w:br/>
            </w:r>
            <w:r w:rsidRPr="007924E7">
              <w:rPr>
                <w:rFonts w:ascii="Times New Roman" w:eastAsia="Times New Roman" w:hAnsi="Times New Roman"/>
                <w:color w:val="000000"/>
                <w:w w:val="97"/>
                <w:sz w:val="16"/>
                <w:lang w:val="ru-RU"/>
              </w:rPr>
              <w:t xml:space="preserve">формулировать тему и основную мысль; прочитанной басни;; Находить значение незнакомого слова в словаре;; </w:t>
            </w:r>
            <w:r w:rsidRPr="007924E7">
              <w:rPr>
                <w:lang w:val="ru-RU"/>
              </w:rPr>
              <w:br/>
            </w:r>
            <w:r w:rsidRPr="007924E7">
              <w:rPr>
                <w:rFonts w:ascii="Times New Roman" w:eastAsia="Times New Roman" w:hAnsi="Times New Roman"/>
                <w:color w:val="000000"/>
                <w:w w:val="97"/>
                <w:sz w:val="16"/>
                <w:lang w:val="ru-RU"/>
              </w:rPr>
              <w:t xml:space="preserve">Инсценировать </w:t>
            </w:r>
            <w:r w:rsidRPr="007924E7">
              <w:rPr>
                <w:lang w:val="ru-RU"/>
              </w:rPr>
              <w:br/>
            </w:r>
            <w:r w:rsidRPr="007924E7">
              <w:rPr>
                <w:rFonts w:ascii="Times New Roman" w:eastAsia="Times New Roman" w:hAnsi="Times New Roman"/>
                <w:color w:val="000000"/>
                <w:w w:val="97"/>
                <w:sz w:val="16"/>
                <w:lang w:val="ru-RU"/>
              </w:rPr>
              <w:t xml:space="preserve">басню;; </w:t>
            </w:r>
            <w:r w:rsidRPr="007924E7">
              <w:rPr>
                <w:lang w:val="ru-RU"/>
              </w:rPr>
              <w:br/>
            </w: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4" w:lineRule="auto"/>
              <w:ind w:left="72"/>
              <w:rPr>
                <w:lang w:val="ru-RU"/>
              </w:rPr>
            </w:pPr>
            <w:r w:rsidRPr="007924E7">
              <w:rPr>
                <w:rFonts w:ascii="Times New Roman" w:eastAsia="Times New Roman" w:hAnsi="Times New Roman"/>
                <w:color w:val="000000"/>
                <w:w w:val="97"/>
                <w:sz w:val="16"/>
                <w:lang w:val="ru-RU"/>
              </w:rPr>
              <w:t xml:space="preserve">Выразительно читать басню, в том числе по ролям; </w:t>
            </w:r>
            <w:r w:rsidRPr="007924E7">
              <w:rPr>
                <w:lang w:val="ru-RU"/>
              </w:rPr>
              <w:br/>
            </w:r>
            <w:r w:rsidRPr="007924E7">
              <w:rPr>
                <w:rFonts w:ascii="Times New Roman" w:eastAsia="Times New Roman" w:hAnsi="Times New Roman"/>
                <w:color w:val="000000"/>
                <w:w w:val="97"/>
                <w:sz w:val="16"/>
                <w:lang w:val="ru-RU"/>
              </w:rPr>
              <w:t xml:space="preserve">Определять и формулировать тему и основную мысль </w:t>
            </w:r>
            <w:r w:rsidRPr="007924E7">
              <w:rPr>
                <w:lang w:val="ru-RU"/>
              </w:rPr>
              <w:br/>
            </w:r>
            <w:r w:rsidRPr="007924E7">
              <w:rPr>
                <w:rFonts w:ascii="Times New Roman" w:eastAsia="Times New Roman" w:hAnsi="Times New Roman"/>
                <w:color w:val="000000"/>
                <w:w w:val="97"/>
                <w:sz w:val="16"/>
                <w:lang w:val="ru-RU"/>
              </w:rPr>
              <w:t xml:space="preserve">прочитанной басни; </w:t>
            </w:r>
            <w:r w:rsidRPr="007924E7">
              <w:rPr>
                <w:lang w:val="ru-RU"/>
              </w:rPr>
              <w:br/>
            </w:r>
            <w:r w:rsidRPr="007924E7">
              <w:rPr>
                <w:rFonts w:ascii="Times New Roman" w:eastAsia="Times New Roman" w:hAnsi="Times New Roman"/>
                <w:color w:val="000000"/>
                <w:w w:val="97"/>
                <w:sz w:val="16"/>
                <w:lang w:val="ru-RU"/>
              </w:rPr>
              <w:t xml:space="preserve">Находить значение </w:t>
            </w:r>
            <w:r w:rsidRPr="007924E7">
              <w:rPr>
                <w:lang w:val="ru-RU"/>
              </w:rPr>
              <w:br/>
            </w:r>
            <w:r w:rsidRPr="007924E7">
              <w:rPr>
                <w:rFonts w:ascii="Times New Roman" w:eastAsia="Times New Roman" w:hAnsi="Times New Roman"/>
                <w:color w:val="000000"/>
                <w:w w:val="97"/>
                <w:sz w:val="16"/>
                <w:lang w:val="ru-RU"/>
              </w:rPr>
              <w:t xml:space="preserve">незнакомого слова в словаре; Инсценировать басню; </w:t>
            </w:r>
            <w:r w:rsidRPr="007924E7">
              <w:rPr>
                <w:lang w:val="ru-RU"/>
              </w:rPr>
              <w:br/>
            </w:r>
            <w:r w:rsidRPr="007924E7">
              <w:rPr>
                <w:rFonts w:ascii="Times New Roman" w:eastAsia="Times New Roman" w:hAnsi="Times New Roman"/>
                <w:color w:val="000000"/>
                <w:w w:val="97"/>
                <w:sz w:val="16"/>
                <w:lang w:val="ru-RU"/>
              </w:rPr>
              <w:t xml:space="preserve">Определять </w:t>
            </w:r>
          </w:p>
        </w:tc>
      </w:tr>
      <w:tr w:rsidR="00C76F25">
        <w:trPr>
          <w:trHeight w:hRule="exact" w:val="109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3.2.</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Развитие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10.10.2022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2" w:lineRule="auto"/>
              <w:ind w:left="72"/>
              <w:rPr>
                <w:lang w:val="ru-RU"/>
              </w:rPr>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наизусть </w:t>
            </w:r>
            <w:r w:rsidRPr="007924E7">
              <w:rPr>
                <w:lang w:val="ru-RU"/>
              </w:rPr>
              <w:br/>
            </w:r>
            <w:r w:rsidRPr="007924E7">
              <w:rPr>
                <w:rFonts w:ascii="Times New Roman" w:eastAsia="Times New Roman" w:hAnsi="Times New Roman"/>
                <w:color w:val="000000"/>
                <w:w w:val="97"/>
                <w:sz w:val="16"/>
                <w:lang w:val="ru-RU"/>
              </w:rPr>
              <w:t xml:space="preserve">басни; участвовать в </w:t>
            </w:r>
            <w:proofErr w:type="spellStart"/>
            <w:r w:rsidRPr="007924E7">
              <w:rPr>
                <w:rFonts w:ascii="Times New Roman" w:eastAsia="Times New Roman" w:hAnsi="Times New Roman"/>
                <w:color w:val="000000"/>
                <w:w w:val="97"/>
                <w:sz w:val="16"/>
                <w:lang w:val="ru-RU"/>
              </w:rPr>
              <w:t>инсценировании</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басен</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pPr>
            <w:r>
              <w:rPr>
                <w:rFonts w:ascii="Times New Roman" w:eastAsia="Times New Roman" w:hAnsi="Times New Roman"/>
                <w:color w:val="000000"/>
                <w:w w:val="97"/>
                <w:sz w:val="16"/>
              </w:rPr>
              <w:t>https://www.youtube.com/watch? v=TMY8tJAVe1U</w:t>
            </w:r>
          </w:p>
        </w:tc>
      </w:tr>
    </w:tbl>
    <w:p w:rsidR="00C76F25" w:rsidRDefault="00C76F25">
      <w:pPr>
        <w:autoSpaceDE w:val="0"/>
        <w:autoSpaceDN w:val="0"/>
        <w:spacing w:after="0" w:line="14" w:lineRule="exact"/>
      </w:pPr>
    </w:p>
    <w:p w:rsidR="00C76F25" w:rsidRDefault="00C76F25">
      <w:pPr>
        <w:sectPr w:rsidR="00C76F25">
          <w:pgSz w:w="16840" w:h="11900"/>
          <w:pgMar w:top="284" w:right="640" w:bottom="144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59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3.3.</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288"/>
            </w:pPr>
            <w:r w:rsidRPr="007924E7">
              <w:rPr>
                <w:rFonts w:ascii="Times New Roman" w:eastAsia="Times New Roman" w:hAnsi="Times New Roman"/>
                <w:color w:val="000000"/>
                <w:w w:val="97"/>
                <w:sz w:val="16"/>
                <w:lang w:val="ru-RU"/>
              </w:rPr>
              <w:t xml:space="preserve">А. С. Пушкин. Стихотворения (не менее трёх). «Зимнее утро», «Зимний вечер», «Няне» и др.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Сказка</w:t>
            </w:r>
            <w:proofErr w:type="spellEnd"/>
            <w:r>
              <w:rPr>
                <w:rFonts w:ascii="Times New Roman" w:eastAsia="Times New Roman" w:hAnsi="Times New Roman"/>
                <w:color w:val="000000"/>
                <w:w w:val="97"/>
                <w:sz w:val="16"/>
              </w:rPr>
              <w:t xml:space="preserve"> о </w:t>
            </w:r>
            <w:proofErr w:type="spellStart"/>
            <w:r>
              <w:rPr>
                <w:rFonts w:ascii="Times New Roman" w:eastAsia="Times New Roman" w:hAnsi="Times New Roman"/>
                <w:color w:val="000000"/>
                <w:w w:val="97"/>
                <w:sz w:val="16"/>
              </w:rPr>
              <w:t>мёртвой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царевне</w:t>
            </w:r>
            <w:proofErr w:type="spellEnd"/>
            <w:r>
              <w:rPr>
                <w:rFonts w:ascii="Times New Roman" w:eastAsia="Times New Roman" w:hAnsi="Times New Roman"/>
                <w:color w:val="000000"/>
                <w:w w:val="97"/>
                <w:sz w:val="16"/>
              </w:rPr>
              <w:t xml:space="preserve"> и о </w:t>
            </w:r>
            <w:proofErr w:type="spellStart"/>
            <w:r>
              <w:rPr>
                <w:rFonts w:ascii="Times New Roman" w:eastAsia="Times New Roman" w:hAnsi="Times New Roman"/>
                <w:color w:val="000000"/>
                <w:w w:val="97"/>
                <w:sz w:val="16"/>
              </w:rPr>
              <w:t>семи</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богатырях</w:t>
            </w:r>
            <w:proofErr w:type="spellEnd"/>
            <w:r>
              <w:rPr>
                <w:rFonts w:ascii="Times New Roman" w:eastAsia="Times New Roman" w:hAnsi="Times New Roman"/>
                <w:color w:val="000000"/>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12.10.2022 24.10.2022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стихотворения;; </w:t>
            </w:r>
            <w:r w:rsidRPr="007924E7">
              <w:rPr>
                <w:lang w:val="ru-RU"/>
              </w:rPr>
              <w:br/>
            </w:r>
            <w:r w:rsidRPr="007924E7">
              <w:rPr>
                <w:rFonts w:ascii="Times New Roman" w:eastAsia="Times New Roman" w:hAnsi="Times New Roman"/>
                <w:color w:val="000000"/>
                <w:w w:val="97"/>
                <w:sz w:val="16"/>
                <w:lang w:val="ru-RU"/>
              </w:rPr>
              <w:t xml:space="preserve">Отличать </w:t>
            </w:r>
            <w:r w:rsidRPr="007924E7">
              <w:rPr>
                <w:lang w:val="ru-RU"/>
              </w:rPr>
              <w:br/>
            </w:r>
            <w:r w:rsidRPr="007924E7">
              <w:rPr>
                <w:rFonts w:ascii="Times New Roman" w:eastAsia="Times New Roman" w:hAnsi="Times New Roman"/>
                <w:color w:val="000000"/>
                <w:w w:val="97"/>
                <w:sz w:val="16"/>
                <w:lang w:val="ru-RU"/>
              </w:rPr>
              <w:t xml:space="preserve">поэтический текст </w:t>
            </w:r>
            <w:r w:rsidRPr="007924E7">
              <w:rPr>
                <w:lang w:val="ru-RU"/>
              </w:rPr>
              <w:br/>
            </w:r>
            <w:r w:rsidRPr="007924E7">
              <w:rPr>
                <w:rFonts w:ascii="Times New Roman" w:eastAsia="Times New Roman" w:hAnsi="Times New Roman"/>
                <w:color w:val="000000"/>
                <w:w w:val="97"/>
                <w:sz w:val="16"/>
                <w:lang w:val="ru-RU"/>
              </w:rPr>
              <w:t xml:space="preserve">от прозаического; </w:t>
            </w:r>
            <w:r w:rsidRPr="007924E7">
              <w:rPr>
                <w:lang w:val="ru-RU"/>
              </w:rPr>
              <w:br/>
            </w:r>
            <w:r w:rsidRPr="007924E7">
              <w:rPr>
                <w:rFonts w:ascii="Times New Roman" w:eastAsia="Times New Roman" w:hAnsi="Times New Roman"/>
                <w:color w:val="000000"/>
                <w:w w:val="97"/>
                <w:sz w:val="16"/>
                <w:lang w:val="ru-RU"/>
              </w:rPr>
              <w:t xml:space="preserve">аргументировать </w:t>
            </w:r>
            <w:r w:rsidRPr="007924E7">
              <w:rPr>
                <w:lang w:val="ru-RU"/>
              </w:rPr>
              <w:br/>
            </w:r>
            <w:r w:rsidRPr="007924E7">
              <w:rPr>
                <w:rFonts w:ascii="Times New Roman" w:eastAsia="Times New Roman" w:hAnsi="Times New Roman"/>
                <w:color w:val="000000"/>
                <w:w w:val="97"/>
                <w:sz w:val="16"/>
                <w:lang w:val="ru-RU"/>
              </w:rPr>
              <w:t xml:space="preserve">свой ответ;; </w:t>
            </w:r>
            <w:r w:rsidRPr="007924E7">
              <w:rPr>
                <w:lang w:val="ru-RU"/>
              </w:rPr>
              <w:br/>
            </w: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 xml:space="preserve">тематическое; </w:t>
            </w:r>
            <w:r w:rsidRPr="007924E7">
              <w:rPr>
                <w:lang w:val="ru-RU"/>
              </w:rPr>
              <w:br/>
            </w:r>
            <w:r w:rsidRPr="007924E7">
              <w:rPr>
                <w:rFonts w:ascii="Times New Roman" w:eastAsia="Times New Roman" w:hAnsi="Times New Roman"/>
                <w:color w:val="000000"/>
                <w:w w:val="97"/>
                <w:sz w:val="16"/>
                <w:lang w:val="ru-RU"/>
              </w:rPr>
              <w:t xml:space="preserve">единство </w:t>
            </w:r>
            <w:r w:rsidRPr="007924E7">
              <w:rPr>
                <w:lang w:val="ru-RU"/>
              </w:rPr>
              <w:br/>
            </w:r>
            <w:r w:rsidRPr="007924E7">
              <w:rPr>
                <w:rFonts w:ascii="Times New Roman" w:eastAsia="Times New Roman" w:hAnsi="Times New Roman"/>
                <w:color w:val="000000"/>
                <w:w w:val="97"/>
                <w:sz w:val="16"/>
                <w:lang w:val="ru-RU"/>
              </w:rPr>
              <w:t xml:space="preserve">подобранных; </w:t>
            </w:r>
            <w:r w:rsidRPr="007924E7">
              <w:rPr>
                <w:lang w:val="ru-RU"/>
              </w:rPr>
              <w:br/>
            </w:r>
            <w:r w:rsidRPr="007924E7">
              <w:rPr>
                <w:rFonts w:ascii="Times New Roman" w:eastAsia="Times New Roman" w:hAnsi="Times New Roman"/>
                <w:color w:val="000000"/>
                <w:w w:val="97"/>
                <w:sz w:val="16"/>
                <w:lang w:val="ru-RU"/>
              </w:rPr>
              <w:t xml:space="preserve">произведений;; </w:t>
            </w:r>
            <w:r w:rsidRPr="007924E7">
              <w:rPr>
                <w:lang w:val="ru-RU"/>
              </w:rPr>
              <w:br/>
            </w:r>
            <w:r w:rsidRPr="007924E7">
              <w:rPr>
                <w:rFonts w:ascii="Times New Roman" w:eastAsia="Times New Roman" w:hAnsi="Times New Roman"/>
                <w:color w:val="000000"/>
                <w:w w:val="97"/>
                <w:sz w:val="16"/>
                <w:lang w:val="ru-RU"/>
              </w:rPr>
              <w:t xml:space="preserve">Выявлять средства; художественной; </w:t>
            </w:r>
            <w:r w:rsidRPr="007924E7">
              <w:rPr>
                <w:lang w:val="ru-RU"/>
              </w:rPr>
              <w:br/>
            </w:r>
            <w:r w:rsidRPr="007924E7">
              <w:rPr>
                <w:rFonts w:ascii="Times New Roman" w:eastAsia="Times New Roman" w:hAnsi="Times New Roman"/>
                <w:color w:val="000000"/>
                <w:w w:val="97"/>
                <w:sz w:val="16"/>
                <w:lang w:val="ru-RU"/>
              </w:rPr>
              <w:t xml:space="preserve">изобразительности в; </w:t>
            </w:r>
            <w:r w:rsidRPr="007924E7">
              <w:rPr>
                <w:lang w:val="ru-RU"/>
              </w:rPr>
              <w:br/>
            </w:r>
            <w:r w:rsidRPr="007924E7">
              <w:rPr>
                <w:rFonts w:ascii="Times New Roman" w:eastAsia="Times New Roman" w:hAnsi="Times New Roman"/>
                <w:color w:val="000000"/>
                <w:w w:val="97"/>
                <w:sz w:val="16"/>
                <w:lang w:val="ru-RU"/>
              </w:rPr>
              <w:t xml:space="preserve">лирических </w:t>
            </w:r>
            <w:r w:rsidRPr="007924E7">
              <w:rPr>
                <w:lang w:val="ru-RU"/>
              </w:rPr>
              <w:br/>
            </w:r>
            <w:r w:rsidRPr="007924E7">
              <w:rPr>
                <w:rFonts w:ascii="Times New Roman" w:eastAsia="Times New Roman" w:hAnsi="Times New Roman"/>
                <w:color w:val="000000"/>
                <w:w w:val="97"/>
                <w:sz w:val="16"/>
                <w:lang w:val="ru-RU"/>
              </w:rPr>
              <w:t xml:space="preserve">произведениях; </w:t>
            </w:r>
            <w:r w:rsidRPr="007924E7">
              <w:rPr>
                <w:lang w:val="ru-RU"/>
              </w:rPr>
              <w:br/>
            </w:r>
            <w:r w:rsidRPr="007924E7">
              <w:rPr>
                <w:rFonts w:ascii="Times New Roman" w:eastAsia="Times New Roman" w:hAnsi="Times New Roman"/>
                <w:color w:val="000000"/>
                <w:w w:val="97"/>
                <w:sz w:val="16"/>
                <w:lang w:val="ru-RU"/>
              </w:rPr>
              <w:t xml:space="preserve">(эпитет; </w:t>
            </w:r>
            <w:r w:rsidRPr="007924E7">
              <w:rPr>
                <w:lang w:val="ru-RU"/>
              </w:rPr>
              <w:br/>
            </w:r>
            <w:r w:rsidRPr="007924E7">
              <w:rPr>
                <w:rFonts w:ascii="Times New Roman" w:eastAsia="Times New Roman" w:hAnsi="Times New Roman"/>
                <w:color w:val="000000"/>
                <w:w w:val="97"/>
                <w:sz w:val="16"/>
                <w:lang w:val="ru-RU"/>
              </w:rPr>
              <w:t xml:space="preserve">метафору;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олицетворение; </w:t>
            </w:r>
            <w:r w:rsidRPr="007924E7">
              <w:rPr>
                <w:lang w:val="ru-RU"/>
              </w:rPr>
              <w:br/>
            </w:r>
            <w:r w:rsidRPr="007924E7">
              <w:rPr>
                <w:rFonts w:ascii="Times New Roman" w:eastAsia="Times New Roman" w:hAnsi="Times New Roman"/>
                <w:color w:val="000000"/>
                <w:w w:val="97"/>
                <w:sz w:val="16"/>
                <w:lang w:val="ru-RU"/>
              </w:rPr>
              <w:t xml:space="preserve">сравнение);; </w:t>
            </w:r>
            <w:r w:rsidRPr="007924E7">
              <w:rPr>
                <w:lang w:val="ru-RU"/>
              </w:rPr>
              <w:br/>
            </w:r>
            <w:r w:rsidRPr="007924E7">
              <w:rPr>
                <w:rFonts w:ascii="Times New Roman" w:eastAsia="Times New Roman" w:hAnsi="Times New Roman"/>
                <w:color w:val="000000"/>
                <w:w w:val="97"/>
                <w:sz w:val="16"/>
                <w:lang w:val="ru-RU"/>
              </w:rPr>
              <w:t xml:space="preserve">Выполнять </w:t>
            </w:r>
            <w:r w:rsidRPr="007924E7">
              <w:rPr>
                <w:lang w:val="ru-RU"/>
              </w:rPr>
              <w:br/>
            </w:r>
            <w:r w:rsidRPr="007924E7">
              <w:rPr>
                <w:rFonts w:ascii="Times New Roman" w:eastAsia="Times New Roman" w:hAnsi="Times New Roman"/>
                <w:color w:val="000000"/>
                <w:w w:val="97"/>
                <w:sz w:val="16"/>
                <w:lang w:val="ru-RU"/>
              </w:rPr>
              <w:t xml:space="preserve">письменные работы по первоначальному анализу; </w:t>
            </w:r>
            <w:r w:rsidRPr="007924E7">
              <w:rPr>
                <w:lang w:val="ru-RU"/>
              </w:rPr>
              <w:br/>
            </w:r>
            <w:r w:rsidRPr="007924E7">
              <w:rPr>
                <w:rFonts w:ascii="Times New Roman" w:eastAsia="Times New Roman" w:hAnsi="Times New Roman"/>
                <w:color w:val="000000"/>
                <w:w w:val="97"/>
                <w:sz w:val="16"/>
                <w:lang w:val="ru-RU"/>
              </w:rPr>
              <w:t xml:space="preserve">стихотворения;;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https://education.yandex.ru</w:t>
            </w:r>
          </w:p>
        </w:tc>
      </w:tr>
      <w:tr w:rsidR="00C76F25">
        <w:trPr>
          <w:trHeight w:hRule="exact" w:val="39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3.4.</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33" w:lineRule="auto"/>
              <w:ind w:left="72"/>
              <w:rPr>
                <w:lang w:val="ru-RU"/>
              </w:rPr>
            </w:pPr>
            <w:r w:rsidRPr="007924E7">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jc w:val="center"/>
            </w:pPr>
            <w:r>
              <w:rPr>
                <w:rFonts w:ascii="Times New Roman" w:eastAsia="Times New Roman" w:hAnsi="Times New Roman"/>
                <w:color w:val="000000"/>
                <w:w w:val="97"/>
                <w:sz w:val="16"/>
              </w:rPr>
              <w:t>26.10.2022 28.10.2022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57" w:lineRule="auto"/>
              <w:ind w:left="72" w:right="144"/>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стихотворение;;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по; </w:t>
            </w:r>
            <w:r w:rsidRPr="007924E7">
              <w:rPr>
                <w:lang w:val="ru-RU"/>
              </w:rPr>
              <w:br/>
            </w:r>
            <w:r w:rsidRPr="007924E7">
              <w:rPr>
                <w:rFonts w:ascii="Times New Roman" w:eastAsia="Times New Roman" w:hAnsi="Times New Roman"/>
                <w:color w:val="000000"/>
                <w:w w:val="97"/>
                <w:sz w:val="16"/>
                <w:lang w:val="ru-RU"/>
              </w:rPr>
              <w:t xml:space="preserve">прочитанному </w:t>
            </w:r>
            <w:r w:rsidRPr="007924E7">
              <w:rPr>
                <w:lang w:val="ru-RU"/>
              </w:rPr>
              <w:br/>
            </w:r>
            <w:r w:rsidRPr="007924E7">
              <w:rPr>
                <w:rFonts w:ascii="Times New Roman" w:eastAsia="Times New Roman" w:hAnsi="Times New Roman"/>
                <w:color w:val="000000"/>
                <w:w w:val="97"/>
                <w:sz w:val="16"/>
                <w:lang w:val="ru-RU"/>
              </w:rPr>
              <w:t xml:space="preserve">тексту; </w:t>
            </w:r>
            <w:r w:rsidRPr="007924E7">
              <w:rPr>
                <w:lang w:val="ru-RU"/>
              </w:rPr>
              <w:br/>
            </w:r>
            <w:r w:rsidRPr="007924E7">
              <w:rPr>
                <w:rFonts w:ascii="Times New Roman" w:eastAsia="Times New Roman" w:hAnsi="Times New Roman"/>
                <w:color w:val="000000"/>
                <w:w w:val="97"/>
                <w:sz w:val="16"/>
                <w:lang w:val="ru-RU"/>
              </w:rPr>
              <w:t xml:space="preserve">задавать вопросы с целью понимания; содержания </w:t>
            </w:r>
            <w:r w:rsidRPr="007924E7">
              <w:rPr>
                <w:lang w:val="ru-RU"/>
              </w:rPr>
              <w:br/>
            </w:r>
            <w:r w:rsidRPr="007924E7">
              <w:rPr>
                <w:rFonts w:ascii="Times New Roman" w:eastAsia="Times New Roman" w:hAnsi="Times New Roman"/>
                <w:color w:val="000000"/>
                <w:w w:val="97"/>
                <w:sz w:val="16"/>
                <w:lang w:val="ru-RU"/>
              </w:rPr>
              <w:t xml:space="preserve">стихотворения;; </w:t>
            </w:r>
            <w:r w:rsidRPr="007924E7">
              <w:rPr>
                <w:lang w:val="ru-RU"/>
              </w:rPr>
              <w:br/>
            </w:r>
            <w:r w:rsidRPr="007924E7">
              <w:rPr>
                <w:rFonts w:ascii="Times New Roman" w:eastAsia="Times New Roman" w:hAnsi="Times New Roman"/>
                <w:color w:val="000000"/>
                <w:w w:val="97"/>
                <w:sz w:val="16"/>
                <w:lang w:val="ru-RU"/>
              </w:rPr>
              <w:t xml:space="preserve">Определять его </w:t>
            </w:r>
            <w:r w:rsidRPr="007924E7">
              <w:rPr>
                <w:lang w:val="ru-RU"/>
              </w:rPr>
              <w:br/>
            </w:r>
            <w:r w:rsidRPr="007924E7">
              <w:rPr>
                <w:rFonts w:ascii="Times New Roman" w:eastAsia="Times New Roman" w:hAnsi="Times New Roman"/>
                <w:color w:val="000000"/>
                <w:w w:val="97"/>
                <w:sz w:val="16"/>
                <w:lang w:val="ru-RU"/>
              </w:rPr>
              <w:t xml:space="preserve">историческую </w:t>
            </w:r>
            <w:r w:rsidRPr="007924E7">
              <w:rPr>
                <w:lang w:val="ru-RU"/>
              </w:rPr>
              <w:br/>
            </w:r>
            <w:proofErr w:type="spellStart"/>
            <w:r>
              <w:rPr>
                <w:rFonts w:ascii="Times New Roman" w:eastAsia="Times New Roman" w:hAnsi="Times New Roman"/>
                <w:color w:val="000000"/>
                <w:w w:val="97"/>
                <w:sz w:val="16"/>
              </w:rPr>
              <w:t>основу</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идейн</w:t>
            </w:r>
            <w:proofErr w:type="gramStart"/>
            <w:r>
              <w:rPr>
                <w:rFonts w:ascii="Times New Roman" w:eastAsia="Times New Roman" w:hAnsi="Times New Roman"/>
                <w:color w:val="000000"/>
                <w:w w:val="97"/>
                <w:sz w:val="16"/>
              </w:rPr>
              <w:t>о</w:t>
            </w:r>
            <w:proofErr w:type="spellEnd"/>
            <w:r>
              <w:rPr>
                <w:rFonts w:ascii="Times New Roman" w:eastAsia="Times New Roman" w:hAnsi="Times New Roman"/>
                <w:color w:val="000000"/>
                <w:w w:val="97"/>
                <w:sz w:val="16"/>
              </w:rPr>
              <w:t>-</w:t>
            </w:r>
            <w:proofErr w:type="gramEnd"/>
            <w:r>
              <w:br/>
            </w:r>
            <w:proofErr w:type="spellStart"/>
            <w:r>
              <w:rPr>
                <w:rFonts w:ascii="Times New Roman" w:eastAsia="Times New Roman" w:hAnsi="Times New Roman"/>
                <w:color w:val="000000"/>
                <w:w w:val="97"/>
                <w:sz w:val="16"/>
              </w:rPr>
              <w:t>тематическое</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содержание</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Определять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позицию</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автора</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Выявлять</w:t>
            </w:r>
            <w:proofErr w:type="spellEnd"/>
            <w:r>
              <w:rPr>
                <w:rFonts w:ascii="Times New Roman" w:eastAsia="Times New Roman" w:hAnsi="Times New Roman"/>
                <w:color w:val="000000"/>
                <w:w w:val="97"/>
                <w:sz w:val="16"/>
              </w:rPr>
              <w:t xml:space="preserve"> ;</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https://www.yaklass.ru</w:t>
            </w:r>
          </w:p>
        </w:tc>
      </w:tr>
    </w:tbl>
    <w:p w:rsidR="00C76F25" w:rsidRDefault="00C76F25">
      <w:pPr>
        <w:autoSpaceDE w:val="0"/>
        <w:autoSpaceDN w:val="0"/>
        <w:spacing w:after="0" w:line="14" w:lineRule="exact"/>
      </w:pPr>
    </w:p>
    <w:p w:rsidR="00C76F25" w:rsidRDefault="00C76F25">
      <w:pPr>
        <w:sectPr w:rsidR="00C76F25">
          <w:pgSz w:w="16840" w:h="11900"/>
          <w:pgMar w:top="284" w:right="640" w:bottom="70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707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3.5.</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07.11.2022 09.11.2022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прозаический текст; 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Учиться </w:t>
            </w:r>
            <w:r w:rsidRPr="007924E7">
              <w:rPr>
                <w:lang w:val="ru-RU"/>
              </w:rPr>
              <w:br/>
            </w:r>
            <w:r w:rsidRPr="007924E7">
              <w:rPr>
                <w:rFonts w:ascii="Times New Roman" w:eastAsia="Times New Roman" w:hAnsi="Times New Roman"/>
                <w:color w:val="000000"/>
                <w:w w:val="97"/>
                <w:sz w:val="16"/>
                <w:lang w:val="ru-RU"/>
              </w:rPr>
              <w:t xml:space="preserve">самостоятельно; </w:t>
            </w:r>
            <w:r w:rsidRPr="007924E7">
              <w:rPr>
                <w:lang w:val="ru-RU"/>
              </w:rPr>
              <w:br/>
            </w:r>
            <w:r w:rsidRPr="007924E7">
              <w:rPr>
                <w:rFonts w:ascii="Times New Roman" w:eastAsia="Times New Roman" w:hAnsi="Times New Roman"/>
                <w:color w:val="000000"/>
                <w:w w:val="97"/>
                <w:sz w:val="16"/>
                <w:lang w:val="ru-RU"/>
              </w:rPr>
              <w:t xml:space="preserve">формулировать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(кратко;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подробно; </w:t>
            </w:r>
            <w:r w:rsidRPr="007924E7">
              <w:rPr>
                <w:lang w:val="ru-RU"/>
              </w:rPr>
              <w:br/>
            </w:r>
            <w:r w:rsidRPr="007924E7">
              <w:rPr>
                <w:rFonts w:ascii="Times New Roman" w:eastAsia="Times New Roman" w:hAnsi="Times New Roman"/>
                <w:color w:val="000000"/>
                <w:w w:val="97"/>
                <w:sz w:val="16"/>
                <w:lang w:val="ru-RU"/>
              </w:rPr>
              <w:t xml:space="preserve">выборочно) текст; </w:t>
            </w:r>
            <w:r w:rsidRPr="007924E7">
              <w:rPr>
                <w:lang w:val="ru-RU"/>
              </w:rPr>
              <w:br/>
            </w:r>
            <w:r w:rsidRPr="007924E7">
              <w:rPr>
                <w:rFonts w:ascii="Times New Roman" w:eastAsia="Times New Roman" w:hAnsi="Times New Roman"/>
                <w:color w:val="000000"/>
                <w:w w:val="97"/>
                <w:sz w:val="16"/>
                <w:lang w:val="ru-RU"/>
              </w:rPr>
              <w:t xml:space="preserve">повести;; </w:t>
            </w:r>
            <w:r w:rsidRPr="007924E7">
              <w:rPr>
                <w:lang w:val="ru-RU"/>
              </w:rPr>
              <w:br/>
            </w:r>
            <w:r w:rsidRPr="007924E7">
              <w:rPr>
                <w:rFonts w:ascii="Times New Roman" w:eastAsia="Times New Roman" w:hAnsi="Times New Roman"/>
                <w:color w:val="000000"/>
                <w:w w:val="97"/>
                <w:sz w:val="16"/>
                <w:lang w:val="ru-RU"/>
              </w:rPr>
              <w:t xml:space="preserve">Выделять ключевые эпизоды в тексте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Составлять устный отзыв о; </w:t>
            </w:r>
            <w:r w:rsidRPr="007924E7">
              <w:rPr>
                <w:lang w:val="ru-RU"/>
              </w:rPr>
              <w:br/>
            </w:r>
            <w:r w:rsidRPr="007924E7">
              <w:rPr>
                <w:rFonts w:ascii="Times New Roman" w:eastAsia="Times New Roman" w:hAnsi="Times New Roman"/>
                <w:color w:val="000000"/>
                <w:w w:val="97"/>
                <w:sz w:val="16"/>
                <w:lang w:val="ru-RU"/>
              </w:rPr>
              <w:t xml:space="preserve">прочитанном </w:t>
            </w:r>
            <w:r w:rsidRPr="007924E7">
              <w:rPr>
                <w:lang w:val="ru-RU"/>
              </w:rPr>
              <w:br/>
            </w:r>
            <w:r w:rsidRPr="007924E7">
              <w:rPr>
                <w:rFonts w:ascii="Times New Roman" w:eastAsia="Times New Roman" w:hAnsi="Times New Roman"/>
                <w:color w:val="000000"/>
                <w:w w:val="97"/>
                <w:sz w:val="16"/>
                <w:lang w:val="ru-RU"/>
              </w:rPr>
              <w:t xml:space="preserve">произведении;; </w:t>
            </w:r>
            <w:r w:rsidRPr="007924E7">
              <w:rPr>
                <w:lang w:val="ru-RU"/>
              </w:rPr>
              <w:br/>
            </w: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 xml:space="preserve">художественные; </w:t>
            </w:r>
            <w:r w:rsidRPr="007924E7">
              <w:rPr>
                <w:lang w:val="ru-RU"/>
              </w:rPr>
              <w:br/>
            </w:r>
            <w:r w:rsidRPr="007924E7">
              <w:rPr>
                <w:rFonts w:ascii="Times New Roman" w:eastAsia="Times New Roman" w:hAnsi="Times New Roman"/>
                <w:color w:val="000000"/>
                <w:w w:val="97"/>
                <w:sz w:val="16"/>
                <w:lang w:val="ru-RU"/>
              </w:rPr>
              <w:t xml:space="preserve">средства; </w:t>
            </w:r>
            <w:r w:rsidRPr="007924E7">
              <w:rPr>
                <w:lang w:val="ru-RU"/>
              </w:rPr>
              <w:br/>
            </w:r>
            <w:r w:rsidRPr="007924E7">
              <w:rPr>
                <w:rFonts w:ascii="Times New Roman" w:eastAsia="Times New Roman" w:hAnsi="Times New Roman"/>
                <w:color w:val="000000"/>
                <w:w w:val="97"/>
                <w:sz w:val="16"/>
                <w:lang w:val="ru-RU"/>
              </w:rPr>
              <w:t xml:space="preserve">создающие; </w:t>
            </w:r>
            <w:r w:rsidRPr="007924E7">
              <w:rPr>
                <w:lang w:val="ru-RU"/>
              </w:rPr>
              <w:br/>
            </w:r>
            <w:r w:rsidRPr="007924E7">
              <w:rPr>
                <w:rFonts w:ascii="Times New Roman" w:eastAsia="Times New Roman" w:hAnsi="Times New Roman"/>
                <w:color w:val="000000"/>
                <w:w w:val="97"/>
                <w:sz w:val="16"/>
                <w:lang w:val="ru-RU"/>
              </w:rPr>
              <w:t xml:space="preserve">фантастический </w:t>
            </w:r>
            <w:r w:rsidRPr="007924E7">
              <w:rPr>
                <w:lang w:val="ru-RU"/>
              </w:rPr>
              <w:br/>
            </w:r>
            <w:r w:rsidRPr="007924E7">
              <w:rPr>
                <w:rFonts w:ascii="Times New Roman" w:eastAsia="Times New Roman" w:hAnsi="Times New Roman"/>
                <w:color w:val="000000"/>
                <w:w w:val="97"/>
                <w:sz w:val="16"/>
                <w:lang w:val="ru-RU"/>
              </w:rPr>
              <w:t xml:space="preserve">настрой; </w:t>
            </w:r>
            <w:r w:rsidRPr="007924E7">
              <w:rPr>
                <w:lang w:val="ru-RU"/>
              </w:rPr>
              <w:br/>
            </w:r>
            <w:r w:rsidRPr="007924E7">
              <w:rPr>
                <w:rFonts w:ascii="Times New Roman" w:eastAsia="Times New Roman" w:hAnsi="Times New Roman"/>
                <w:color w:val="000000"/>
                <w:w w:val="97"/>
                <w:sz w:val="16"/>
                <w:lang w:val="ru-RU"/>
              </w:rPr>
              <w:t xml:space="preserve">повести; </w:t>
            </w:r>
            <w:r w:rsidRPr="007924E7">
              <w:rPr>
                <w:lang w:val="ru-RU"/>
              </w:rPr>
              <w:br/>
            </w:r>
            <w:r w:rsidRPr="007924E7">
              <w:rPr>
                <w:rFonts w:ascii="Times New Roman" w:eastAsia="Times New Roman" w:hAnsi="Times New Roman"/>
                <w:color w:val="000000"/>
                <w:w w:val="97"/>
                <w:sz w:val="16"/>
                <w:lang w:val="ru-RU"/>
              </w:rPr>
              <w:t xml:space="preserve">а также картины; </w:t>
            </w:r>
            <w:r w:rsidRPr="007924E7">
              <w:rPr>
                <w:lang w:val="ru-RU"/>
              </w:rPr>
              <w:br/>
            </w:r>
            <w:r w:rsidRPr="007924E7">
              <w:rPr>
                <w:rFonts w:ascii="Times New Roman" w:eastAsia="Times New Roman" w:hAnsi="Times New Roman"/>
                <w:color w:val="000000"/>
                <w:w w:val="97"/>
                <w:sz w:val="16"/>
                <w:lang w:val="ru-RU"/>
              </w:rPr>
              <w:t xml:space="preserve">народной жизни;; </w:t>
            </w:r>
            <w:r w:rsidRPr="007924E7">
              <w:rPr>
                <w:lang w:val="ru-RU"/>
              </w:rPr>
              <w:br/>
            </w: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 xml:space="preserve">близость повести к народным сказкам и легендам;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https://resh-shkola.ru</w:t>
            </w:r>
          </w:p>
        </w:tc>
      </w:tr>
      <w:tr w:rsidR="00C76F25">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3.6.</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Внеклассное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11.11.2022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ight="432"/>
              <w:rPr>
                <w:lang w:val="ru-RU"/>
              </w:rPr>
            </w:pPr>
            <w:r w:rsidRPr="007924E7">
              <w:rPr>
                <w:rFonts w:ascii="Times New Roman" w:eastAsia="Times New Roman" w:hAnsi="Times New Roman"/>
                <w:color w:val="000000"/>
                <w:w w:val="97"/>
                <w:sz w:val="16"/>
                <w:lang w:val="ru-RU"/>
              </w:rPr>
              <w:t>Пользоваться библиотечным каталогом для поиска книг</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https://education.yandex.ru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15</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rsidRPr="007A4A81">
        <w:trPr>
          <w:trHeight w:hRule="exact" w:val="330"/>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color w:val="000000"/>
                <w:w w:val="97"/>
                <w:sz w:val="16"/>
                <w:lang w:val="ru-RU"/>
              </w:rPr>
              <w:t>Раздел 4.</w:t>
            </w:r>
            <w:r w:rsidRPr="007924E7">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7924E7">
              <w:rPr>
                <w:rFonts w:ascii="Times New Roman" w:eastAsia="Times New Roman" w:hAnsi="Times New Roman"/>
                <w:b/>
                <w:color w:val="000000"/>
                <w:w w:val="97"/>
                <w:sz w:val="16"/>
                <w:lang w:val="ru-RU"/>
              </w:rPr>
              <w:t xml:space="preserve"> века </w:t>
            </w:r>
          </w:p>
        </w:tc>
      </w:tr>
    </w:tbl>
    <w:p w:rsidR="00C76F25" w:rsidRPr="007924E7" w:rsidRDefault="00C76F25">
      <w:pPr>
        <w:autoSpaceDE w:val="0"/>
        <w:autoSpaceDN w:val="0"/>
        <w:spacing w:after="0" w:line="14" w:lineRule="exact"/>
        <w:rPr>
          <w:lang w:val="ru-RU"/>
        </w:rPr>
      </w:pPr>
    </w:p>
    <w:p w:rsidR="00C76F25" w:rsidRPr="007924E7" w:rsidRDefault="00C76F25">
      <w:pPr>
        <w:rPr>
          <w:lang w:val="ru-RU"/>
        </w:rPr>
        <w:sectPr w:rsidR="00C76F25" w:rsidRPr="007924E7">
          <w:pgSz w:w="16840" w:h="11900"/>
          <w:pgMar w:top="284" w:right="640" w:bottom="1312" w:left="666" w:header="720" w:footer="720" w:gutter="0"/>
          <w:cols w:space="720" w:equalWidth="0">
            <w:col w:w="15534" w:space="0"/>
          </w:cols>
          <w:docGrid w:linePitch="360"/>
        </w:sectPr>
      </w:pPr>
    </w:p>
    <w:p w:rsidR="00C76F25" w:rsidRPr="007924E7" w:rsidRDefault="00C76F25">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51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4.1.</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25.11.2022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рассказ;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(подробно и сжато);; Выделять наиболее яркие; </w:t>
            </w:r>
            <w:r w:rsidRPr="007924E7">
              <w:rPr>
                <w:lang w:val="ru-RU"/>
              </w:rPr>
              <w:br/>
            </w:r>
            <w:r w:rsidRPr="007924E7">
              <w:rPr>
                <w:rFonts w:ascii="Times New Roman" w:eastAsia="Times New Roman" w:hAnsi="Times New Roman"/>
                <w:color w:val="000000"/>
                <w:w w:val="97"/>
                <w:sz w:val="16"/>
                <w:lang w:val="ru-RU"/>
              </w:rPr>
              <w:t xml:space="preserve">эпизоды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Составлять простой план; </w:t>
            </w:r>
            <w:r w:rsidRPr="007924E7">
              <w:rPr>
                <w:lang w:val="ru-RU"/>
              </w:rPr>
              <w:br/>
            </w:r>
            <w:r w:rsidRPr="007924E7">
              <w:rPr>
                <w:rFonts w:ascii="Times New Roman" w:eastAsia="Times New Roman" w:hAnsi="Times New Roman"/>
                <w:color w:val="000000"/>
                <w:w w:val="97"/>
                <w:sz w:val="16"/>
                <w:lang w:val="ru-RU"/>
              </w:rPr>
              <w:t xml:space="preserve">рассказа;; </w:t>
            </w:r>
            <w:r w:rsidRPr="007924E7">
              <w:rPr>
                <w:lang w:val="ru-RU"/>
              </w:rPr>
              <w:br/>
            </w:r>
            <w:r w:rsidRPr="007924E7">
              <w:rPr>
                <w:rFonts w:ascii="Times New Roman" w:eastAsia="Times New Roman" w:hAnsi="Times New Roman"/>
                <w:color w:val="000000"/>
                <w:w w:val="97"/>
                <w:sz w:val="16"/>
                <w:lang w:val="ru-RU"/>
              </w:rPr>
              <w:t xml:space="preserve">Определять тему; </w:t>
            </w:r>
            <w:r w:rsidRPr="007924E7">
              <w:rPr>
                <w:lang w:val="ru-RU"/>
              </w:rPr>
              <w:br/>
            </w:r>
            <w:r w:rsidRPr="007924E7">
              <w:rPr>
                <w:rFonts w:ascii="Times New Roman" w:eastAsia="Times New Roman" w:hAnsi="Times New Roman"/>
                <w:color w:val="000000"/>
                <w:w w:val="97"/>
                <w:sz w:val="16"/>
                <w:lang w:val="ru-RU"/>
              </w:rPr>
              <w:t xml:space="preserve">идею;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Характеризовать </w:t>
            </w:r>
            <w:r w:rsidRPr="007924E7">
              <w:rPr>
                <w:lang w:val="ru-RU"/>
              </w:rPr>
              <w:br/>
            </w:r>
            <w:r w:rsidRPr="007924E7">
              <w:rPr>
                <w:rFonts w:ascii="Times New Roman" w:eastAsia="Times New Roman" w:hAnsi="Times New Roman"/>
                <w:color w:val="000000"/>
                <w:w w:val="97"/>
                <w:sz w:val="16"/>
                <w:lang w:val="ru-RU"/>
              </w:rPr>
              <w:t xml:space="preserve">главных; </w:t>
            </w:r>
            <w:r w:rsidRPr="007924E7">
              <w:rPr>
                <w:lang w:val="ru-RU"/>
              </w:rPr>
              <w:br/>
            </w:r>
            <w:r w:rsidRPr="007924E7">
              <w:rPr>
                <w:rFonts w:ascii="Times New Roman" w:eastAsia="Times New Roman" w:hAnsi="Times New Roman"/>
                <w:color w:val="000000"/>
                <w:w w:val="97"/>
                <w:sz w:val="16"/>
                <w:lang w:val="ru-RU"/>
              </w:rPr>
              <w:t xml:space="preserve">героев рассказа;; </w:t>
            </w:r>
            <w:r w:rsidRPr="007924E7">
              <w:rPr>
                <w:lang w:val="ru-RU"/>
              </w:rPr>
              <w:br/>
            </w:r>
            <w:r w:rsidRPr="007924E7">
              <w:rPr>
                <w:rFonts w:ascii="Times New Roman" w:eastAsia="Times New Roman" w:hAnsi="Times New Roman"/>
                <w:color w:val="000000"/>
                <w:w w:val="97"/>
                <w:sz w:val="16"/>
                <w:lang w:val="ru-RU"/>
              </w:rPr>
              <w:t xml:space="preserve">Составлять устный портрет Герасима;; Определять роль </w:t>
            </w:r>
            <w:r w:rsidRPr="007924E7">
              <w:rPr>
                <w:lang w:val="ru-RU"/>
              </w:rPr>
              <w:br/>
            </w:r>
            <w:r w:rsidRPr="007924E7">
              <w:rPr>
                <w:rFonts w:ascii="Times New Roman" w:eastAsia="Times New Roman" w:hAnsi="Times New Roman"/>
                <w:color w:val="000000"/>
                <w:w w:val="97"/>
                <w:sz w:val="16"/>
                <w:lang w:val="ru-RU"/>
              </w:rPr>
              <w:t xml:space="preserve">пейзажных </w:t>
            </w:r>
            <w:r w:rsidRPr="007924E7">
              <w:rPr>
                <w:lang w:val="ru-RU"/>
              </w:rPr>
              <w:br/>
            </w:r>
            <w:r w:rsidRPr="007924E7">
              <w:rPr>
                <w:rFonts w:ascii="Times New Roman" w:eastAsia="Times New Roman" w:hAnsi="Times New Roman"/>
                <w:color w:val="000000"/>
                <w:w w:val="97"/>
                <w:sz w:val="16"/>
                <w:lang w:val="ru-RU"/>
              </w:rPr>
              <w:t xml:space="preserve">описаний;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C76F25">
        <w:trPr>
          <w:trHeight w:hRule="exact" w:val="12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4.2.</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Развитие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28.11.2022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52" w:lineRule="auto"/>
              <w:ind w:left="72" w:right="144"/>
            </w:pPr>
            <w:r w:rsidRPr="007924E7">
              <w:rPr>
                <w:rFonts w:ascii="Times New Roman" w:eastAsia="Times New Roman" w:hAnsi="Times New Roman"/>
                <w:color w:val="000000"/>
                <w:w w:val="97"/>
                <w:sz w:val="16"/>
                <w:lang w:val="ru-RU"/>
              </w:rPr>
              <w:t xml:space="preserve">Составлять план </w:t>
            </w:r>
            <w:r w:rsidRPr="007924E7">
              <w:rPr>
                <w:lang w:val="ru-RU"/>
              </w:rPr>
              <w:br/>
            </w:r>
            <w:r w:rsidRPr="007924E7">
              <w:rPr>
                <w:rFonts w:ascii="Times New Roman" w:eastAsia="Times New Roman" w:hAnsi="Times New Roman"/>
                <w:color w:val="000000"/>
                <w:w w:val="97"/>
                <w:sz w:val="16"/>
                <w:lang w:val="ru-RU"/>
              </w:rPr>
              <w:t xml:space="preserve">сочинения; писать сочинение по </w:t>
            </w:r>
            <w:r w:rsidRPr="007924E7">
              <w:rPr>
                <w:lang w:val="ru-RU"/>
              </w:rPr>
              <w:br/>
            </w:r>
            <w:r w:rsidRPr="007924E7">
              <w:rPr>
                <w:rFonts w:ascii="Times New Roman" w:eastAsia="Times New Roman" w:hAnsi="Times New Roman"/>
                <w:color w:val="000000"/>
                <w:w w:val="97"/>
                <w:sz w:val="16"/>
                <w:lang w:val="ru-RU"/>
              </w:rPr>
              <w:t xml:space="preserve">содержанию </w:t>
            </w:r>
            <w:r w:rsidRPr="007924E7">
              <w:rPr>
                <w:lang w:val="ru-RU"/>
              </w:rPr>
              <w:br/>
            </w:r>
            <w:proofErr w:type="spellStart"/>
            <w:r>
              <w:rPr>
                <w:rFonts w:ascii="Times New Roman" w:eastAsia="Times New Roman" w:hAnsi="Times New Roman"/>
                <w:color w:val="000000"/>
                <w:w w:val="97"/>
                <w:sz w:val="16"/>
              </w:rPr>
              <w:t>рассказа</w:t>
            </w:r>
            <w:proofErr w:type="spell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https://resh-shkola.ru</w:t>
            </w:r>
          </w:p>
        </w:tc>
      </w:tr>
    </w:tbl>
    <w:p w:rsidR="00C76F25" w:rsidRDefault="00C76F25">
      <w:pPr>
        <w:autoSpaceDE w:val="0"/>
        <w:autoSpaceDN w:val="0"/>
        <w:spacing w:after="0" w:line="14" w:lineRule="exact"/>
      </w:pPr>
    </w:p>
    <w:p w:rsidR="00C76F25" w:rsidRDefault="00C76F25">
      <w:pPr>
        <w:sectPr w:rsidR="00C76F25">
          <w:pgSz w:w="16840" w:h="11900"/>
          <w:pgMar w:top="284" w:right="640" w:bottom="144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47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4.3.</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ight="144"/>
              <w:rPr>
                <w:lang w:val="ru-RU"/>
              </w:rPr>
            </w:pPr>
            <w:r w:rsidRPr="007924E7">
              <w:rPr>
                <w:rFonts w:ascii="Times New Roman" w:eastAsia="Times New Roman" w:hAnsi="Times New Roman"/>
                <w:color w:val="000000"/>
                <w:w w:val="97"/>
                <w:sz w:val="16"/>
                <w:lang w:val="ru-RU"/>
              </w:rPr>
              <w:t xml:space="preserve">Н. А. Некрасов. Стихотворения (не менее двух). «Крестьянские дети». «Школьник». </w:t>
            </w:r>
            <w:proofErr w:type="spellStart"/>
            <w:r w:rsidRPr="007924E7">
              <w:rPr>
                <w:rFonts w:ascii="Times New Roman" w:eastAsia="Times New Roman" w:hAnsi="Times New Roman"/>
                <w:color w:val="000000"/>
                <w:w w:val="97"/>
                <w:sz w:val="16"/>
                <w:lang w:val="ru-RU"/>
              </w:rPr>
              <w:t>Поэма</w:t>
            </w:r>
            <w:proofErr w:type="gramStart"/>
            <w:r w:rsidRPr="007924E7">
              <w:rPr>
                <w:rFonts w:ascii="Times New Roman" w:eastAsia="Times New Roman" w:hAnsi="Times New Roman"/>
                <w:color w:val="000000"/>
                <w:w w:val="97"/>
                <w:sz w:val="16"/>
                <w:lang w:val="ru-RU"/>
              </w:rPr>
              <w:t>«М</w:t>
            </w:r>
            <w:proofErr w:type="gramEnd"/>
            <w:r w:rsidRPr="007924E7">
              <w:rPr>
                <w:rFonts w:ascii="Times New Roman" w:eastAsia="Times New Roman" w:hAnsi="Times New Roman"/>
                <w:color w:val="000000"/>
                <w:w w:val="97"/>
                <w:sz w:val="16"/>
                <w:lang w:val="ru-RU"/>
              </w:rPr>
              <w:t>ороз</w:t>
            </w:r>
            <w:proofErr w:type="spellEnd"/>
            <w:r w:rsidRPr="007924E7">
              <w:rPr>
                <w:rFonts w:ascii="Times New Roman" w:eastAsia="Times New Roman" w:hAnsi="Times New Roman"/>
                <w:color w:val="000000"/>
                <w:w w:val="97"/>
                <w:sz w:val="16"/>
                <w:lang w:val="ru-RU"/>
              </w:rPr>
              <w:t>,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30.11.2022 02.12.2022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поэтический текст; в том числе по </w:t>
            </w:r>
            <w:r w:rsidRPr="007924E7">
              <w:rPr>
                <w:lang w:val="ru-RU"/>
              </w:rPr>
              <w:br/>
            </w:r>
            <w:r w:rsidRPr="007924E7">
              <w:rPr>
                <w:rFonts w:ascii="Times New Roman" w:eastAsia="Times New Roman" w:hAnsi="Times New Roman"/>
                <w:color w:val="000000"/>
                <w:w w:val="97"/>
                <w:sz w:val="16"/>
                <w:lang w:val="ru-RU"/>
              </w:rPr>
              <w:t xml:space="preserve">ролям;; </w:t>
            </w:r>
            <w:r w:rsidRPr="007924E7">
              <w:rPr>
                <w:lang w:val="ru-RU"/>
              </w:rPr>
              <w:br/>
            </w: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 xml:space="preserve">тематическое; </w:t>
            </w:r>
            <w:r w:rsidRPr="007924E7">
              <w:rPr>
                <w:lang w:val="ru-RU"/>
              </w:rPr>
              <w:br/>
            </w:r>
            <w:r w:rsidRPr="007924E7">
              <w:rPr>
                <w:rFonts w:ascii="Times New Roman" w:eastAsia="Times New Roman" w:hAnsi="Times New Roman"/>
                <w:color w:val="000000"/>
                <w:w w:val="97"/>
                <w:sz w:val="16"/>
                <w:lang w:val="ru-RU"/>
              </w:rPr>
              <w:t xml:space="preserve">содержание </w:t>
            </w:r>
            <w:r w:rsidRPr="007924E7">
              <w:rPr>
                <w:lang w:val="ru-RU"/>
              </w:rPr>
              <w:br/>
            </w:r>
            <w:r w:rsidRPr="007924E7">
              <w:rPr>
                <w:rFonts w:ascii="Times New Roman" w:eastAsia="Times New Roman" w:hAnsi="Times New Roman"/>
                <w:color w:val="000000"/>
                <w:w w:val="97"/>
                <w:sz w:val="16"/>
                <w:lang w:val="ru-RU"/>
              </w:rPr>
              <w:t xml:space="preserve">стихотворения;; </w:t>
            </w:r>
            <w:r w:rsidRPr="007924E7">
              <w:rPr>
                <w:lang w:val="ru-RU"/>
              </w:rPr>
              <w:br/>
            </w:r>
            <w:r w:rsidRPr="007924E7">
              <w:rPr>
                <w:rFonts w:ascii="Times New Roman" w:eastAsia="Times New Roman" w:hAnsi="Times New Roman"/>
                <w:color w:val="000000"/>
                <w:w w:val="97"/>
                <w:sz w:val="16"/>
                <w:lang w:val="ru-RU"/>
              </w:rPr>
              <w:t xml:space="preserve">Характеризовать </w:t>
            </w:r>
            <w:r w:rsidRPr="007924E7">
              <w:rPr>
                <w:lang w:val="ru-RU"/>
              </w:rPr>
              <w:br/>
            </w:r>
            <w:r w:rsidRPr="007924E7">
              <w:rPr>
                <w:rFonts w:ascii="Times New Roman" w:eastAsia="Times New Roman" w:hAnsi="Times New Roman"/>
                <w:color w:val="000000"/>
                <w:w w:val="97"/>
                <w:sz w:val="16"/>
                <w:lang w:val="ru-RU"/>
              </w:rPr>
              <w:t xml:space="preserve">главных; </w:t>
            </w:r>
            <w:r w:rsidRPr="007924E7">
              <w:rPr>
                <w:lang w:val="ru-RU"/>
              </w:rPr>
              <w:br/>
            </w:r>
            <w:r w:rsidRPr="007924E7">
              <w:rPr>
                <w:rFonts w:ascii="Times New Roman" w:eastAsia="Times New Roman" w:hAnsi="Times New Roman"/>
                <w:color w:val="000000"/>
                <w:w w:val="97"/>
                <w:sz w:val="16"/>
                <w:lang w:val="ru-RU"/>
              </w:rPr>
              <w:t xml:space="preserve">героев; </w:t>
            </w:r>
            <w:r w:rsidRPr="007924E7">
              <w:rPr>
                <w:lang w:val="ru-RU"/>
              </w:rPr>
              <w:br/>
            </w:r>
            <w:r w:rsidRPr="007924E7">
              <w:rPr>
                <w:rFonts w:ascii="Times New Roman" w:eastAsia="Times New Roman" w:hAnsi="Times New Roman"/>
                <w:color w:val="000000"/>
                <w:w w:val="97"/>
                <w:sz w:val="16"/>
                <w:lang w:val="ru-RU"/>
              </w:rPr>
              <w:t xml:space="preserve">лирического героя; (автора);; </w:t>
            </w:r>
            <w:r w:rsidRPr="007924E7">
              <w:rPr>
                <w:lang w:val="ru-RU"/>
              </w:rPr>
              <w:br/>
            </w: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 xml:space="preserve">отношение автора к детям;; </w:t>
            </w:r>
            <w:r w:rsidRPr="007924E7">
              <w:rPr>
                <w:lang w:val="ru-RU"/>
              </w:rPr>
              <w:br/>
            </w:r>
            <w:r w:rsidRPr="007924E7">
              <w:rPr>
                <w:rFonts w:ascii="Times New Roman" w:eastAsia="Times New Roman" w:hAnsi="Times New Roman"/>
                <w:color w:val="000000"/>
                <w:w w:val="97"/>
                <w:sz w:val="16"/>
                <w:lang w:val="ru-RU"/>
              </w:rPr>
              <w:t xml:space="preserve">Выявлять средства; художественной; </w:t>
            </w:r>
            <w:r w:rsidRPr="007924E7">
              <w:rPr>
                <w:lang w:val="ru-RU"/>
              </w:rPr>
              <w:br/>
            </w:r>
            <w:r w:rsidRPr="007924E7">
              <w:rPr>
                <w:rFonts w:ascii="Times New Roman" w:eastAsia="Times New Roman" w:hAnsi="Times New Roman"/>
                <w:color w:val="000000"/>
                <w:w w:val="97"/>
                <w:sz w:val="16"/>
                <w:lang w:val="ru-RU"/>
              </w:rPr>
              <w:t xml:space="preserve">выразительности;; Заучивать </w:t>
            </w:r>
            <w:r w:rsidRPr="007924E7">
              <w:rPr>
                <w:lang w:val="ru-RU"/>
              </w:rPr>
              <w:br/>
            </w:r>
            <w:r w:rsidRPr="007924E7">
              <w:rPr>
                <w:rFonts w:ascii="Times New Roman" w:eastAsia="Times New Roman" w:hAnsi="Times New Roman"/>
                <w:color w:val="000000"/>
                <w:w w:val="97"/>
                <w:sz w:val="16"/>
                <w:lang w:val="ru-RU"/>
              </w:rPr>
              <w:t xml:space="preserve">стихотворение; </w:t>
            </w:r>
            <w:r w:rsidRPr="007924E7">
              <w:rPr>
                <w:lang w:val="ru-RU"/>
              </w:rPr>
              <w:br/>
            </w:r>
            <w:r w:rsidRPr="007924E7">
              <w:rPr>
                <w:rFonts w:ascii="Times New Roman" w:eastAsia="Times New Roman" w:hAnsi="Times New Roman"/>
                <w:color w:val="000000"/>
                <w:w w:val="97"/>
                <w:sz w:val="16"/>
                <w:lang w:val="ru-RU"/>
              </w:rPr>
              <w:t xml:space="preserve">наизусть;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https://uchi.ru</w:t>
            </w:r>
          </w:p>
        </w:tc>
      </w:tr>
      <w:tr w:rsidR="00C76F25">
        <w:trPr>
          <w:trHeight w:hRule="exact" w:val="537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4.4.</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b/>
                <w:color w:val="000000"/>
                <w:w w:val="97"/>
                <w:sz w:val="16"/>
                <w:lang w:val="ru-RU"/>
              </w:rPr>
              <w:t>Л. Н. Толстой.</w:t>
            </w:r>
          </w:p>
          <w:p w:rsidR="00C76F25" w:rsidRPr="007924E7" w:rsidRDefault="0044668A">
            <w:pPr>
              <w:autoSpaceDE w:val="0"/>
              <w:autoSpaceDN w:val="0"/>
              <w:spacing w:before="20" w:after="0" w:line="230" w:lineRule="auto"/>
              <w:ind w:left="72"/>
              <w:rPr>
                <w:lang w:val="ru-RU"/>
              </w:rPr>
            </w:pPr>
            <w:r w:rsidRPr="007924E7">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05.12.2022 14.12.2022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текст; </w:t>
            </w:r>
            <w:r w:rsidRPr="007924E7">
              <w:rPr>
                <w:lang w:val="ru-RU"/>
              </w:rPr>
              <w:br/>
            </w:r>
            <w:r w:rsidRPr="007924E7">
              <w:rPr>
                <w:rFonts w:ascii="Times New Roman" w:eastAsia="Times New Roman" w:hAnsi="Times New Roman"/>
                <w:color w:val="000000"/>
                <w:w w:val="97"/>
                <w:sz w:val="16"/>
                <w:lang w:val="ru-RU"/>
              </w:rPr>
              <w:t xml:space="preserve">рассказа;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(подробно и; </w:t>
            </w:r>
            <w:r w:rsidRPr="007924E7">
              <w:rPr>
                <w:lang w:val="ru-RU"/>
              </w:rPr>
              <w:br/>
            </w:r>
            <w:r w:rsidRPr="007924E7">
              <w:rPr>
                <w:rFonts w:ascii="Times New Roman" w:eastAsia="Times New Roman" w:hAnsi="Times New Roman"/>
                <w:color w:val="000000"/>
                <w:w w:val="97"/>
                <w:sz w:val="16"/>
                <w:lang w:val="ru-RU"/>
              </w:rPr>
              <w:t xml:space="preserve">сжато);; </w:t>
            </w:r>
            <w:r w:rsidRPr="007924E7">
              <w:rPr>
                <w:lang w:val="ru-RU"/>
              </w:rPr>
              <w:br/>
            </w:r>
            <w:r w:rsidRPr="007924E7">
              <w:rPr>
                <w:rFonts w:ascii="Times New Roman" w:eastAsia="Times New Roman" w:hAnsi="Times New Roman"/>
                <w:color w:val="000000"/>
                <w:w w:val="97"/>
                <w:sz w:val="16"/>
                <w:lang w:val="ru-RU"/>
              </w:rPr>
              <w:t xml:space="preserve">Выявлять основную мысль; </w:t>
            </w:r>
            <w:r w:rsidRPr="007924E7">
              <w:rPr>
                <w:lang w:val="ru-RU"/>
              </w:rPr>
              <w:br/>
            </w:r>
            <w:r w:rsidRPr="007924E7">
              <w:rPr>
                <w:rFonts w:ascii="Times New Roman" w:eastAsia="Times New Roman" w:hAnsi="Times New Roman"/>
                <w:color w:val="000000"/>
                <w:w w:val="97"/>
                <w:sz w:val="16"/>
                <w:lang w:val="ru-RU"/>
              </w:rPr>
              <w:t xml:space="preserve">рассказа; </w:t>
            </w:r>
            <w:r w:rsidRPr="007924E7">
              <w:rPr>
                <w:lang w:val="ru-RU"/>
              </w:rPr>
              <w:br/>
            </w:r>
            <w:r w:rsidRPr="007924E7">
              <w:rPr>
                <w:rFonts w:ascii="Times New Roman" w:eastAsia="Times New Roman" w:hAnsi="Times New Roman"/>
                <w:color w:val="000000"/>
                <w:w w:val="97"/>
                <w:sz w:val="16"/>
                <w:lang w:val="ru-RU"/>
              </w:rPr>
              <w:t xml:space="preserve">определять его; </w:t>
            </w:r>
            <w:r w:rsidRPr="007924E7">
              <w:rPr>
                <w:lang w:val="ru-RU"/>
              </w:rPr>
              <w:br/>
            </w:r>
            <w:r w:rsidRPr="007924E7">
              <w:rPr>
                <w:rFonts w:ascii="Times New Roman" w:eastAsia="Times New Roman" w:hAnsi="Times New Roman"/>
                <w:color w:val="000000"/>
                <w:w w:val="97"/>
                <w:sz w:val="16"/>
                <w:lang w:val="ru-RU"/>
              </w:rPr>
              <w:t xml:space="preserve">композиционные </w:t>
            </w:r>
            <w:r w:rsidRPr="007924E7">
              <w:rPr>
                <w:lang w:val="ru-RU"/>
              </w:rPr>
              <w:br/>
            </w:r>
            <w:r w:rsidRPr="007924E7">
              <w:rPr>
                <w:rFonts w:ascii="Times New Roman" w:eastAsia="Times New Roman" w:hAnsi="Times New Roman"/>
                <w:color w:val="000000"/>
                <w:w w:val="97"/>
                <w:sz w:val="16"/>
                <w:lang w:val="ru-RU"/>
              </w:rPr>
              <w:t xml:space="preserve">особенности; </w:t>
            </w:r>
            <w:r w:rsidRPr="007924E7">
              <w:rPr>
                <w:lang w:val="ru-RU"/>
              </w:rPr>
              <w:br/>
            </w:r>
            <w:r w:rsidRPr="007924E7">
              <w:rPr>
                <w:rFonts w:ascii="Times New Roman" w:eastAsia="Times New Roman" w:hAnsi="Times New Roman"/>
                <w:color w:val="000000"/>
                <w:w w:val="97"/>
                <w:sz w:val="16"/>
                <w:lang w:val="ru-RU"/>
              </w:rPr>
              <w:t xml:space="preserve">Выделять ключевые эпизоды в тексте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Составлять план </w:t>
            </w:r>
            <w:r w:rsidRPr="007924E7">
              <w:rPr>
                <w:lang w:val="ru-RU"/>
              </w:rPr>
              <w:br/>
            </w:r>
            <w:r w:rsidRPr="007924E7">
              <w:rPr>
                <w:rFonts w:ascii="Times New Roman" w:eastAsia="Times New Roman" w:hAnsi="Times New Roman"/>
                <w:color w:val="000000"/>
                <w:w w:val="97"/>
                <w:sz w:val="16"/>
                <w:lang w:val="ru-RU"/>
              </w:rPr>
              <w:t xml:space="preserve">сообщения о </w:t>
            </w:r>
            <w:r w:rsidRPr="007924E7">
              <w:rPr>
                <w:lang w:val="ru-RU"/>
              </w:rPr>
              <w:br/>
            </w:r>
            <w:r w:rsidRPr="007924E7">
              <w:rPr>
                <w:rFonts w:ascii="Times New Roman" w:eastAsia="Times New Roman" w:hAnsi="Times New Roman"/>
                <w:color w:val="000000"/>
                <w:w w:val="97"/>
                <w:sz w:val="16"/>
                <w:lang w:val="ru-RU"/>
              </w:rPr>
              <w:t xml:space="preserve">главных героях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Составлять </w:t>
            </w:r>
            <w:r w:rsidRPr="007924E7">
              <w:rPr>
                <w:lang w:val="ru-RU"/>
              </w:rPr>
              <w:br/>
            </w:r>
            <w:r w:rsidRPr="007924E7">
              <w:rPr>
                <w:rFonts w:ascii="Times New Roman" w:eastAsia="Times New Roman" w:hAnsi="Times New Roman"/>
                <w:color w:val="000000"/>
                <w:w w:val="97"/>
                <w:sz w:val="16"/>
                <w:lang w:val="ru-RU"/>
              </w:rPr>
              <w:t xml:space="preserve">сравнительную; </w:t>
            </w:r>
            <w:r w:rsidRPr="007924E7">
              <w:rPr>
                <w:lang w:val="ru-RU"/>
              </w:rPr>
              <w:br/>
            </w:r>
            <w:r w:rsidRPr="007924E7">
              <w:rPr>
                <w:rFonts w:ascii="Times New Roman" w:eastAsia="Times New Roman" w:hAnsi="Times New Roman"/>
                <w:color w:val="000000"/>
                <w:w w:val="97"/>
                <w:sz w:val="16"/>
                <w:lang w:val="ru-RU"/>
              </w:rPr>
              <w:t xml:space="preserve">характеристику </w:t>
            </w:r>
            <w:r w:rsidRPr="007924E7">
              <w:rPr>
                <w:lang w:val="ru-RU"/>
              </w:rPr>
              <w:br/>
            </w:r>
            <w:r w:rsidRPr="007924E7">
              <w:rPr>
                <w:rFonts w:ascii="Times New Roman" w:eastAsia="Times New Roman" w:hAnsi="Times New Roman"/>
                <w:color w:val="000000"/>
                <w:w w:val="97"/>
                <w:sz w:val="16"/>
                <w:lang w:val="ru-RU"/>
              </w:rPr>
              <w:t xml:space="preserve">Жилина и; </w:t>
            </w:r>
            <w:r w:rsidRPr="007924E7">
              <w:rPr>
                <w:lang w:val="ru-RU"/>
              </w:rPr>
              <w:br/>
            </w:r>
            <w:proofErr w:type="spellStart"/>
            <w:r w:rsidRPr="007924E7">
              <w:rPr>
                <w:rFonts w:ascii="Times New Roman" w:eastAsia="Times New Roman" w:hAnsi="Times New Roman"/>
                <w:color w:val="000000"/>
                <w:w w:val="97"/>
                <w:sz w:val="16"/>
                <w:lang w:val="ru-RU"/>
              </w:rPr>
              <w:t>Костылина</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https://education.yandex.ru</w:t>
            </w:r>
          </w:p>
        </w:tc>
      </w:tr>
    </w:tbl>
    <w:p w:rsidR="00C76F25" w:rsidRDefault="00C76F25">
      <w:pPr>
        <w:autoSpaceDE w:val="0"/>
        <w:autoSpaceDN w:val="0"/>
        <w:spacing w:after="0" w:line="14" w:lineRule="exact"/>
      </w:pPr>
    </w:p>
    <w:p w:rsidR="00C76F25" w:rsidRDefault="00C76F25">
      <w:pPr>
        <w:sectPr w:rsidR="00C76F25">
          <w:pgSz w:w="16840" w:h="11900"/>
          <w:pgMar w:top="284" w:right="640" w:bottom="58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4.5.</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Внеклассное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16.12.2022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7" w:lineRule="auto"/>
              <w:ind w:left="72"/>
              <w:rPr>
                <w:lang w:val="ru-RU"/>
              </w:rPr>
            </w:pPr>
            <w:r w:rsidRPr="007924E7">
              <w:rPr>
                <w:rFonts w:ascii="Times New Roman" w:eastAsia="Times New Roman" w:hAnsi="Times New Roman"/>
                <w:color w:val="000000"/>
                <w:w w:val="97"/>
                <w:sz w:val="16"/>
                <w:lang w:val="ru-RU"/>
              </w:rPr>
              <w:t xml:space="preserve">Давать собственную интерпретацию и </w:t>
            </w:r>
            <w:r w:rsidRPr="007924E7">
              <w:rPr>
                <w:lang w:val="ru-RU"/>
              </w:rPr>
              <w:br/>
            </w:r>
            <w:r w:rsidRPr="007924E7">
              <w:rPr>
                <w:rFonts w:ascii="Times New Roman" w:eastAsia="Times New Roman" w:hAnsi="Times New Roman"/>
                <w:color w:val="000000"/>
                <w:w w:val="97"/>
                <w:sz w:val="16"/>
                <w:lang w:val="ru-RU"/>
              </w:rPr>
              <w:t>оценку рассказам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12</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rsidRPr="007A4A81">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7924E7">
              <w:rPr>
                <w:rFonts w:ascii="Times New Roman" w:eastAsia="Times New Roman" w:hAnsi="Times New Roman"/>
                <w:color w:val="000000"/>
                <w:w w:val="97"/>
                <w:sz w:val="16"/>
                <w:lang w:val="ru-RU"/>
              </w:rPr>
              <w:t>—ХХ веков</w:t>
            </w:r>
          </w:p>
        </w:tc>
      </w:tr>
      <w:tr w:rsidR="00C76F25">
        <w:trPr>
          <w:trHeight w:hRule="exact" w:val="557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jc w:val="center"/>
            </w:pPr>
            <w:r>
              <w:rPr>
                <w:rFonts w:ascii="Times New Roman" w:eastAsia="Times New Roman" w:hAnsi="Times New Roman"/>
                <w:color w:val="000000"/>
                <w:w w:val="97"/>
                <w:sz w:val="16"/>
              </w:rPr>
              <w:t>5.1.</w:t>
            </w:r>
          </w:p>
        </w:tc>
        <w:tc>
          <w:tcPr>
            <w:tcW w:w="643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45" w:lineRule="auto"/>
              <w:ind w:left="72"/>
              <w:rPr>
                <w:lang w:val="ru-RU"/>
              </w:rPr>
            </w:pPr>
            <w:r w:rsidRPr="007924E7">
              <w:rPr>
                <w:rFonts w:ascii="Times New Roman" w:eastAsia="Times New Roman" w:hAnsi="Times New Roman"/>
                <w:color w:val="000000"/>
                <w:w w:val="97"/>
                <w:sz w:val="16"/>
                <w:lang w:val="ru-RU"/>
              </w:rPr>
              <w:t xml:space="preserve">Стихотворения отечественных поэтов </w:t>
            </w:r>
            <w:r>
              <w:rPr>
                <w:rFonts w:ascii="Times New Roman" w:eastAsia="Times New Roman" w:hAnsi="Times New Roman"/>
                <w:color w:val="000000"/>
                <w:w w:val="97"/>
                <w:sz w:val="16"/>
              </w:rPr>
              <w:t>XIX</w:t>
            </w:r>
            <w:r w:rsidRPr="007924E7">
              <w:rPr>
                <w:rFonts w:ascii="Times New Roman" w:eastAsia="Times New Roman" w:hAnsi="Times New Roman"/>
                <w:color w:val="000000"/>
                <w:w w:val="97"/>
                <w:sz w:val="16"/>
                <w:lang w:val="ru-RU"/>
              </w:rPr>
              <w:t>—ХХ веков о родной природе и о связи человека с Родиной (не менее пяти). Например, стихотворения А. К. Толстого, Ф. И. Тютчева, А. А.</w:t>
            </w:r>
          </w:p>
          <w:p w:rsidR="00C76F25" w:rsidRPr="007924E7" w:rsidRDefault="0044668A">
            <w:pPr>
              <w:autoSpaceDE w:val="0"/>
              <w:autoSpaceDN w:val="0"/>
              <w:spacing w:before="20" w:after="0" w:line="233" w:lineRule="auto"/>
              <w:ind w:left="72"/>
              <w:rPr>
                <w:lang w:val="ru-RU"/>
              </w:rPr>
            </w:pPr>
            <w:r w:rsidRPr="007924E7">
              <w:rPr>
                <w:rFonts w:ascii="Times New Roman" w:eastAsia="Times New Roman" w:hAnsi="Times New Roman"/>
                <w:color w:val="000000"/>
                <w:w w:val="97"/>
                <w:sz w:val="16"/>
                <w:lang w:val="ru-RU"/>
              </w:rPr>
              <w:t xml:space="preserve">Фета, И. А. Бунина, А. А. Блока, С. А. Есенина, Н. М. Рубцова, Ю. П. Кузнецова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jc w:val="center"/>
            </w:pPr>
            <w:r>
              <w:rPr>
                <w:rFonts w:ascii="Times New Roman" w:eastAsia="Times New Roman" w:hAnsi="Times New Roman"/>
                <w:color w:val="000000"/>
                <w:w w:val="97"/>
                <w:sz w:val="16"/>
              </w:rPr>
              <w:t>19.12.2022 26.12.2022</w:t>
            </w:r>
          </w:p>
        </w:tc>
        <w:tc>
          <w:tcPr>
            <w:tcW w:w="153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7" w:lineRule="auto"/>
              <w:ind w:left="72" w:right="144"/>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стихотворение; </w:t>
            </w:r>
            <w:r w:rsidRPr="007924E7">
              <w:rPr>
                <w:lang w:val="ru-RU"/>
              </w:rPr>
              <w:br/>
            </w:r>
            <w:r w:rsidRPr="007924E7">
              <w:rPr>
                <w:rFonts w:ascii="Times New Roman" w:eastAsia="Times New Roman" w:hAnsi="Times New Roman"/>
                <w:color w:val="000000"/>
                <w:w w:val="97"/>
                <w:sz w:val="16"/>
                <w:lang w:val="ru-RU"/>
              </w:rPr>
              <w:t xml:space="preserve">определять его </w:t>
            </w:r>
            <w:r w:rsidRPr="007924E7">
              <w:rPr>
                <w:lang w:val="ru-RU"/>
              </w:rPr>
              <w:br/>
            </w:r>
            <w:r w:rsidRPr="007924E7">
              <w:rPr>
                <w:rFonts w:ascii="Times New Roman" w:eastAsia="Times New Roman" w:hAnsi="Times New Roman"/>
                <w:color w:val="000000"/>
                <w:w w:val="97"/>
                <w:sz w:val="16"/>
                <w:lang w:val="ru-RU"/>
              </w:rPr>
              <w:t xml:space="preserve">тематическое </w:t>
            </w:r>
            <w:r w:rsidRPr="007924E7">
              <w:rPr>
                <w:lang w:val="ru-RU"/>
              </w:rPr>
              <w:br/>
            </w:r>
            <w:r w:rsidRPr="007924E7">
              <w:rPr>
                <w:rFonts w:ascii="Times New Roman" w:eastAsia="Times New Roman" w:hAnsi="Times New Roman"/>
                <w:color w:val="000000"/>
                <w:w w:val="97"/>
                <w:sz w:val="16"/>
                <w:lang w:val="ru-RU"/>
              </w:rPr>
              <w:t xml:space="preserve">содержание;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средства </w:t>
            </w:r>
            <w:r w:rsidRPr="007924E7">
              <w:rPr>
                <w:lang w:val="ru-RU"/>
              </w:rPr>
              <w:br/>
            </w:r>
            <w:r w:rsidRPr="007924E7">
              <w:rPr>
                <w:rFonts w:ascii="Times New Roman" w:eastAsia="Times New Roman" w:hAnsi="Times New Roman"/>
                <w:color w:val="000000"/>
                <w:w w:val="97"/>
                <w:sz w:val="16"/>
                <w:lang w:val="ru-RU"/>
              </w:rPr>
              <w:t xml:space="preserve">художественной; выразительности (эпитет;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метафора; </w:t>
            </w:r>
            <w:r w:rsidRPr="007924E7">
              <w:rPr>
                <w:lang w:val="ru-RU"/>
              </w:rPr>
              <w:br/>
            </w:r>
            <w:r w:rsidRPr="007924E7">
              <w:rPr>
                <w:rFonts w:ascii="Times New Roman" w:eastAsia="Times New Roman" w:hAnsi="Times New Roman"/>
                <w:color w:val="000000"/>
                <w:w w:val="97"/>
                <w:sz w:val="16"/>
                <w:lang w:val="ru-RU"/>
              </w:rPr>
              <w:t xml:space="preserve">сравнение;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олицетворение);; Выявлять </w:t>
            </w:r>
            <w:r w:rsidRPr="007924E7">
              <w:rPr>
                <w:lang w:val="ru-RU"/>
              </w:rPr>
              <w:br/>
            </w:r>
            <w:r w:rsidRPr="007924E7">
              <w:rPr>
                <w:rFonts w:ascii="Times New Roman" w:eastAsia="Times New Roman" w:hAnsi="Times New Roman"/>
                <w:color w:val="000000"/>
                <w:w w:val="97"/>
                <w:sz w:val="16"/>
                <w:lang w:val="ru-RU"/>
              </w:rPr>
              <w:t xml:space="preserve">музыкальность; </w:t>
            </w:r>
            <w:r w:rsidRPr="007924E7">
              <w:rPr>
                <w:lang w:val="ru-RU"/>
              </w:rPr>
              <w:br/>
            </w:r>
            <w:r w:rsidRPr="007924E7">
              <w:rPr>
                <w:rFonts w:ascii="Times New Roman" w:eastAsia="Times New Roman" w:hAnsi="Times New Roman"/>
                <w:color w:val="000000"/>
                <w:w w:val="97"/>
                <w:sz w:val="16"/>
                <w:lang w:val="ru-RU"/>
              </w:rPr>
              <w:t xml:space="preserve">поэтического </w:t>
            </w:r>
            <w:r w:rsidRPr="007924E7">
              <w:rPr>
                <w:lang w:val="ru-RU"/>
              </w:rPr>
              <w:br/>
            </w:r>
            <w:r w:rsidRPr="007924E7">
              <w:rPr>
                <w:rFonts w:ascii="Times New Roman" w:eastAsia="Times New Roman" w:hAnsi="Times New Roman"/>
                <w:color w:val="000000"/>
                <w:w w:val="97"/>
                <w:sz w:val="16"/>
                <w:lang w:val="ru-RU"/>
              </w:rPr>
              <w:t xml:space="preserve">текста;; </w:t>
            </w:r>
            <w:r w:rsidRPr="007924E7">
              <w:rPr>
                <w:lang w:val="ru-RU"/>
              </w:rPr>
              <w:br/>
            </w:r>
            <w:r w:rsidRPr="007924E7">
              <w:rPr>
                <w:rFonts w:ascii="Times New Roman" w:eastAsia="Times New Roman" w:hAnsi="Times New Roman"/>
                <w:color w:val="000000"/>
                <w:w w:val="97"/>
                <w:sz w:val="16"/>
                <w:lang w:val="ru-RU"/>
              </w:rPr>
              <w:t xml:space="preserve">Выражать личное читательское </w:t>
            </w:r>
            <w:r w:rsidRPr="007924E7">
              <w:rPr>
                <w:lang w:val="ru-RU"/>
              </w:rPr>
              <w:br/>
            </w:r>
            <w:r w:rsidRPr="007924E7">
              <w:rPr>
                <w:rFonts w:ascii="Times New Roman" w:eastAsia="Times New Roman" w:hAnsi="Times New Roman"/>
                <w:color w:val="000000"/>
                <w:w w:val="97"/>
                <w:sz w:val="16"/>
                <w:lang w:val="ru-RU"/>
              </w:rPr>
              <w:t xml:space="preserve">отношение к </w:t>
            </w:r>
            <w:r w:rsidRPr="007924E7">
              <w:rPr>
                <w:lang w:val="ru-RU"/>
              </w:rPr>
              <w:br/>
            </w:r>
            <w:r w:rsidRPr="007924E7">
              <w:rPr>
                <w:rFonts w:ascii="Times New Roman" w:eastAsia="Times New Roman" w:hAnsi="Times New Roman"/>
                <w:color w:val="000000"/>
                <w:w w:val="97"/>
                <w:sz w:val="16"/>
                <w:lang w:val="ru-RU"/>
              </w:rPr>
              <w:t xml:space="preserve">прочитанному; </w:t>
            </w:r>
            <w:r w:rsidRPr="007924E7">
              <w:rPr>
                <w:lang w:val="ru-RU"/>
              </w:rPr>
              <w:br/>
            </w:r>
            <w:r w:rsidRPr="007924E7">
              <w:rPr>
                <w:rFonts w:ascii="Times New Roman" w:eastAsia="Times New Roman" w:hAnsi="Times New Roman"/>
                <w:color w:val="000000"/>
                <w:w w:val="97"/>
                <w:sz w:val="16"/>
                <w:lang w:val="ru-RU"/>
              </w:rPr>
              <w:t xml:space="preserve">Заучивать одно из; стихотворений </w:t>
            </w:r>
            <w:r w:rsidRPr="007924E7">
              <w:rPr>
                <w:lang w:val="ru-RU"/>
              </w:rPr>
              <w:br/>
            </w:r>
            <w:r w:rsidRPr="007924E7">
              <w:rPr>
                <w:rFonts w:ascii="Times New Roman" w:eastAsia="Times New Roman" w:hAnsi="Times New Roman"/>
                <w:color w:val="000000"/>
                <w:w w:val="97"/>
                <w:sz w:val="16"/>
                <w:lang w:val="ru-RU"/>
              </w:rPr>
              <w:t xml:space="preserve">наизусть;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https://resh-shkola.ru</w:t>
            </w:r>
          </w:p>
        </w:tc>
      </w:tr>
      <w:tr w:rsidR="00C76F25">
        <w:trPr>
          <w:trHeight w:hRule="exact" w:val="1482"/>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5.2.</w:t>
            </w:r>
          </w:p>
        </w:tc>
        <w:tc>
          <w:tcPr>
            <w:tcW w:w="6436"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Развитие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речи</w:t>
            </w:r>
            <w:proofErr w:type="spellEnd"/>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28.12.2022</w:t>
            </w:r>
          </w:p>
        </w:tc>
        <w:tc>
          <w:tcPr>
            <w:tcW w:w="1536"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Pr="007924E7" w:rsidRDefault="0044668A">
            <w:pPr>
              <w:autoSpaceDE w:val="0"/>
              <w:autoSpaceDN w:val="0"/>
              <w:spacing w:before="78" w:after="0" w:line="252" w:lineRule="auto"/>
              <w:ind w:left="72" w:right="144"/>
              <w:rPr>
                <w:lang w:val="ru-RU"/>
              </w:rPr>
            </w:pPr>
            <w:r w:rsidRPr="007924E7">
              <w:rPr>
                <w:rFonts w:ascii="Times New Roman" w:eastAsia="Times New Roman" w:hAnsi="Times New Roman"/>
                <w:color w:val="000000"/>
                <w:w w:val="97"/>
                <w:sz w:val="16"/>
                <w:lang w:val="ru-RU"/>
              </w:rPr>
              <w:t xml:space="preserve">Выявлять </w:t>
            </w:r>
            <w:r w:rsidRPr="007924E7">
              <w:rPr>
                <w:lang w:val="ru-RU"/>
              </w:rPr>
              <w:br/>
            </w:r>
            <w:r w:rsidRPr="007924E7">
              <w:rPr>
                <w:rFonts w:ascii="Times New Roman" w:eastAsia="Times New Roman" w:hAnsi="Times New Roman"/>
                <w:color w:val="000000"/>
                <w:w w:val="97"/>
                <w:sz w:val="16"/>
                <w:lang w:val="ru-RU"/>
              </w:rPr>
              <w:t xml:space="preserve">художественные средства </w:t>
            </w:r>
            <w:r w:rsidRPr="007924E7">
              <w:rPr>
                <w:lang w:val="ru-RU"/>
              </w:rPr>
              <w:br/>
            </w:r>
            <w:r w:rsidRPr="007924E7">
              <w:rPr>
                <w:rFonts w:ascii="Times New Roman" w:eastAsia="Times New Roman" w:hAnsi="Times New Roman"/>
                <w:color w:val="000000"/>
                <w:w w:val="97"/>
                <w:sz w:val="16"/>
                <w:lang w:val="ru-RU"/>
              </w:rPr>
              <w:t xml:space="preserve">выразительности; 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стихотворение</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ight="144"/>
              <w:rPr>
                <w:lang w:val="ru-RU"/>
              </w:rPr>
            </w:pPr>
            <w:r w:rsidRPr="007924E7">
              <w:rPr>
                <w:rFonts w:ascii="Times New Roman" w:eastAsia="Times New Roman" w:hAnsi="Times New Roman"/>
                <w:color w:val="000000"/>
                <w:w w:val="97"/>
                <w:sz w:val="16"/>
                <w:lang w:val="ru-RU"/>
              </w:rPr>
              <w:t xml:space="preserve">Устный опрос; выразительное чтение </w:t>
            </w:r>
            <w:r w:rsidRPr="007924E7">
              <w:rPr>
                <w:lang w:val="ru-RU"/>
              </w:rPr>
              <w:br/>
            </w:r>
            <w:r w:rsidRPr="007924E7">
              <w:rPr>
                <w:rFonts w:ascii="Times New Roman" w:eastAsia="Times New Roman" w:hAnsi="Times New Roman"/>
                <w:color w:val="000000"/>
                <w:w w:val="97"/>
                <w:sz w:val="16"/>
                <w:lang w:val="ru-RU"/>
              </w:rPr>
              <w:t>наизусть;</w:t>
            </w:r>
          </w:p>
        </w:tc>
        <w:tc>
          <w:tcPr>
            <w:tcW w:w="2258" w:type="dxa"/>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https://www.yaklass.ru</w:t>
            </w:r>
          </w:p>
        </w:tc>
      </w:tr>
    </w:tbl>
    <w:p w:rsidR="00C76F25" w:rsidRDefault="00C76F25">
      <w:pPr>
        <w:autoSpaceDE w:val="0"/>
        <w:autoSpaceDN w:val="0"/>
        <w:spacing w:after="0" w:line="14" w:lineRule="exact"/>
      </w:pPr>
    </w:p>
    <w:p w:rsidR="00C76F25" w:rsidRDefault="00C76F25">
      <w:pPr>
        <w:sectPr w:rsidR="00C76F25">
          <w:pgSz w:w="16840" w:h="11900"/>
          <w:pgMar w:top="284" w:right="640" w:bottom="1312"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62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5.3.</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right="432"/>
              <w:jc w:val="center"/>
            </w:pPr>
            <w:r w:rsidRPr="007924E7">
              <w:rPr>
                <w:rFonts w:ascii="Times New Roman" w:eastAsia="Times New Roman" w:hAnsi="Times New Roman"/>
                <w:color w:val="000000"/>
                <w:w w:val="97"/>
                <w:sz w:val="16"/>
                <w:lang w:val="ru-RU"/>
              </w:rPr>
              <w:t xml:space="preserve">Юмористические рассказы отечественных писателей </w:t>
            </w:r>
            <w:r>
              <w:rPr>
                <w:rFonts w:ascii="Times New Roman" w:eastAsia="Times New Roman" w:hAnsi="Times New Roman"/>
                <w:color w:val="000000"/>
                <w:w w:val="97"/>
                <w:sz w:val="16"/>
              </w:rPr>
              <w:t>XIX</w:t>
            </w:r>
            <w:r w:rsidRPr="007924E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w:t>
            </w:r>
            <w:r w:rsidRPr="007924E7">
              <w:rPr>
                <w:rFonts w:ascii="Times New Roman" w:eastAsia="Times New Roman" w:hAnsi="Times New Roman"/>
                <w:color w:val="000000"/>
                <w:w w:val="97"/>
                <w:sz w:val="16"/>
                <w:lang w:val="ru-RU"/>
              </w:rPr>
              <w:t xml:space="preserve"> веков.  А. П. Чехов (два рассказа по выбору). </w:t>
            </w:r>
            <w:proofErr w:type="spellStart"/>
            <w:r>
              <w:rPr>
                <w:rFonts w:ascii="Times New Roman" w:eastAsia="Times New Roman" w:hAnsi="Times New Roman"/>
                <w:color w:val="000000"/>
                <w:w w:val="97"/>
                <w:sz w:val="16"/>
              </w:rPr>
              <w:t>Например</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Лошадиная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фамилия</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Мальчики</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Хирургия</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др</w:t>
            </w:r>
            <w:proofErr w:type="spellEnd"/>
            <w:r>
              <w:rPr>
                <w:rFonts w:ascii="Times New Roman" w:eastAsia="Times New Roman" w:hAnsi="Times New Roman"/>
                <w:color w:val="000000"/>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09.01.2023 11.01.2023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рассказ; </w:t>
            </w:r>
            <w:r w:rsidRPr="007924E7">
              <w:rPr>
                <w:lang w:val="ru-RU"/>
              </w:rPr>
              <w:br/>
            </w:r>
            <w:r w:rsidRPr="007924E7">
              <w:rPr>
                <w:rFonts w:ascii="Times New Roman" w:eastAsia="Times New Roman" w:hAnsi="Times New Roman"/>
                <w:color w:val="000000"/>
                <w:w w:val="97"/>
                <w:sz w:val="16"/>
                <w:lang w:val="ru-RU"/>
              </w:rPr>
              <w:t xml:space="preserve">отвечать на вопросы по; </w:t>
            </w:r>
            <w:r w:rsidRPr="007924E7">
              <w:rPr>
                <w:lang w:val="ru-RU"/>
              </w:rPr>
              <w:br/>
            </w:r>
            <w:r w:rsidRPr="007924E7">
              <w:rPr>
                <w:rFonts w:ascii="Times New Roman" w:eastAsia="Times New Roman" w:hAnsi="Times New Roman"/>
                <w:color w:val="000000"/>
                <w:w w:val="97"/>
                <w:sz w:val="16"/>
                <w:lang w:val="ru-RU"/>
              </w:rPr>
              <w:t xml:space="preserve">прочитанному </w:t>
            </w:r>
            <w:r w:rsidRPr="007924E7">
              <w:rPr>
                <w:lang w:val="ru-RU"/>
              </w:rPr>
              <w:br/>
            </w:r>
            <w:r w:rsidRPr="007924E7">
              <w:rPr>
                <w:rFonts w:ascii="Times New Roman" w:eastAsia="Times New Roman" w:hAnsi="Times New Roman"/>
                <w:color w:val="000000"/>
                <w:w w:val="97"/>
                <w:sz w:val="16"/>
                <w:lang w:val="ru-RU"/>
              </w:rPr>
              <w:t xml:space="preserve">произведению; </w:t>
            </w:r>
            <w:r w:rsidRPr="007924E7">
              <w:rPr>
                <w:lang w:val="ru-RU"/>
              </w:rPr>
              <w:br/>
            </w:r>
            <w:r w:rsidRPr="007924E7">
              <w:rPr>
                <w:rFonts w:ascii="Times New Roman" w:eastAsia="Times New Roman" w:hAnsi="Times New Roman"/>
                <w:color w:val="000000"/>
                <w:w w:val="97"/>
                <w:sz w:val="16"/>
                <w:lang w:val="ru-RU"/>
              </w:rPr>
              <w:t xml:space="preserve">задавать вопросы с целью; </w:t>
            </w:r>
            <w:r w:rsidRPr="007924E7">
              <w:rPr>
                <w:lang w:val="ru-RU"/>
              </w:rPr>
              <w:br/>
            </w:r>
            <w:r w:rsidRPr="007924E7">
              <w:rPr>
                <w:rFonts w:ascii="Times New Roman" w:eastAsia="Times New Roman" w:hAnsi="Times New Roman"/>
                <w:color w:val="000000"/>
                <w:w w:val="97"/>
                <w:sz w:val="16"/>
                <w:lang w:val="ru-RU"/>
              </w:rPr>
              <w:t xml:space="preserve">понимания </w:t>
            </w:r>
            <w:r w:rsidRPr="007924E7">
              <w:rPr>
                <w:lang w:val="ru-RU"/>
              </w:rPr>
              <w:br/>
            </w:r>
            <w:r w:rsidRPr="007924E7">
              <w:rPr>
                <w:rFonts w:ascii="Times New Roman" w:eastAsia="Times New Roman" w:hAnsi="Times New Roman"/>
                <w:color w:val="000000"/>
                <w:w w:val="97"/>
                <w:sz w:val="16"/>
                <w:lang w:val="ru-RU"/>
              </w:rPr>
              <w:t xml:space="preserve">содержания; </w:t>
            </w:r>
            <w:r w:rsidRPr="007924E7">
              <w:rPr>
                <w:lang w:val="ru-RU"/>
              </w:rPr>
              <w:br/>
            </w:r>
            <w:r w:rsidRPr="007924E7">
              <w:rPr>
                <w:rFonts w:ascii="Times New Roman" w:eastAsia="Times New Roman" w:hAnsi="Times New Roman"/>
                <w:color w:val="000000"/>
                <w:w w:val="97"/>
                <w:sz w:val="16"/>
                <w:lang w:val="ru-RU"/>
              </w:rPr>
              <w:t xml:space="preserve">произведений;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близко к тексту</w:t>
            </w:r>
            <w:proofErr w:type="gramStart"/>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Определять роль </w:t>
            </w:r>
            <w:r w:rsidRPr="007924E7">
              <w:rPr>
                <w:lang w:val="ru-RU"/>
              </w:rPr>
              <w:br/>
            </w:r>
            <w:r w:rsidRPr="007924E7">
              <w:rPr>
                <w:rFonts w:ascii="Times New Roman" w:eastAsia="Times New Roman" w:hAnsi="Times New Roman"/>
                <w:color w:val="000000"/>
                <w:w w:val="97"/>
                <w:sz w:val="16"/>
                <w:lang w:val="ru-RU"/>
              </w:rPr>
              <w:t xml:space="preserve">названия в; </w:t>
            </w:r>
            <w:r w:rsidRPr="007924E7">
              <w:rPr>
                <w:lang w:val="ru-RU"/>
              </w:rPr>
              <w:br/>
            </w:r>
            <w:r w:rsidRPr="007924E7">
              <w:rPr>
                <w:rFonts w:ascii="Times New Roman" w:eastAsia="Times New Roman" w:hAnsi="Times New Roman"/>
                <w:color w:val="000000"/>
                <w:w w:val="97"/>
                <w:sz w:val="16"/>
                <w:lang w:val="ru-RU"/>
              </w:rPr>
              <w:t xml:space="preserve">литературном </w:t>
            </w:r>
            <w:r w:rsidRPr="007924E7">
              <w:rPr>
                <w:lang w:val="ru-RU"/>
              </w:rPr>
              <w:br/>
            </w:r>
            <w:r w:rsidRPr="007924E7">
              <w:rPr>
                <w:rFonts w:ascii="Times New Roman" w:eastAsia="Times New Roman" w:hAnsi="Times New Roman"/>
                <w:color w:val="000000"/>
                <w:w w:val="97"/>
                <w:sz w:val="16"/>
                <w:lang w:val="ru-RU"/>
              </w:rPr>
              <w:t xml:space="preserve">произведении;; </w:t>
            </w:r>
            <w:r w:rsidRPr="007924E7">
              <w:rPr>
                <w:lang w:val="ru-RU"/>
              </w:rPr>
              <w:br/>
            </w:r>
            <w:r w:rsidRPr="007924E7">
              <w:rPr>
                <w:rFonts w:ascii="Times New Roman" w:eastAsia="Times New Roman" w:hAnsi="Times New Roman"/>
                <w:color w:val="000000"/>
                <w:w w:val="97"/>
                <w:sz w:val="16"/>
                <w:lang w:val="ru-RU"/>
              </w:rPr>
              <w:t xml:space="preserve">Анализировать </w:t>
            </w:r>
            <w:r w:rsidRPr="007924E7">
              <w:rPr>
                <w:lang w:val="ru-RU"/>
              </w:rPr>
              <w:br/>
            </w:r>
            <w:r w:rsidRPr="007924E7">
              <w:rPr>
                <w:rFonts w:ascii="Times New Roman" w:eastAsia="Times New Roman" w:hAnsi="Times New Roman"/>
                <w:color w:val="000000"/>
                <w:w w:val="97"/>
                <w:sz w:val="16"/>
                <w:lang w:val="ru-RU"/>
              </w:rPr>
              <w:t xml:space="preserve">произведение с </w:t>
            </w:r>
            <w:r w:rsidRPr="007924E7">
              <w:rPr>
                <w:lang w:val="ru-RU"/>
              </w:rPr>
              <w:br/>
            </w:r>
            <w:r w:rsidRPr="007924E7">
              <w:rPr>
                <w:rFonts w:ascii="Times New Roman" w:eastAsia="Times New Roman" w:hAnsi="Times New Roman"/>
                <w:color w:val="000000"/>
                <w:w w:val="97"/>
                <w:sz w:val="16"/>
                <w:lang w:val="ru-RU"/>
              </w:rPr>
              <w:t xml:space="preserve">учётом его </w:t>
            </w:r>
            <w:r w:rsidRPr="007924E7">
              <w:rPr>
                <w:lang w:val="ru-RU"/>
              </w:rPr>
              <w:br/>
            </w:r>
            <w:r w:rsidRPr="007924E7">
              <w:rPr>
                <w:rFonts w:ascii="Times New Roman" w:eastAsia="Times New Roman" w:hAnsi="Times New Roman"/>
                <w:color w:val="000000"/>
                <w:w w:val="97"/>
                <w:sz w:val="16"/>
                <w:lang w:val="ru-RU"/>
              </w:rPr>
              <w:t xml:space="preserve">жанровых; </w:t>
            </w:r>
            <w:r w:rsidRPr="007924E7">
              <w:rPr>
                <w:lang w:val="ru-RU"/>
              </w:rPr>
              <w:br/>
            </w:r>
            <w:r w:rsidRPr="007924E7">
              <w:rPr>
                <w:rFonts w:ascii="Times New Roman" w:eastAsia="Times New Roman" w:hAnsi="Times New Roman"/>
                <w:color w:val="000000"/>
                <w:w w:val="97"/>
                <w:sz w:val="16"/>
                <w:lang w:val="ru-RU"/>
              </w:rPr>
              <w:t xml:space="preserve">особенностей; </w:t>
            </w:r>
            <w:r w:rsidRPr="007924E7">
              <w:rPr>
                <w:lang w:val="ru-RU"/>
              </w:rPr>
              <w:br/>
            </w:r>
            <w:r w:rsidRPr="007924E7">
              <w:rPr>
                <w:rFonts w:ascii="Times New Roman" w:eastAsia="Times New Roman" w:hAnsi="Times New Roman"/>
                <w:color w:val="000000"/>
                <w:w w:val="97"/>
                <w:sz w:val="16"/>
                <w:lang w:val="ru-RU"/>
              </w:rPr>
              <w:t xml:space="preserve">с использованием </w:t>
            </w:r>
            <w:r w:rsidRPr="007924E7">
              <w:rPr>
                <w:lang w:val="ru-RU"/>
              </w:rPr>
              <w:br/>
            </w:r>
            <w:r w:rsidRPr="007924E7">
              <w:rPr>
                <w:rFonts w:ascii="Times New Roman" w:eastAsia="Times New Roman" w:hAnsi="Times New Roman"/>
                <w:color w:val="000000"/>
                <w:w w:val="97"/>
                <w:sz w:val="16"/>
                <w:lang w:val="ru-RU"/>
              </w:rPr>
              <w:t xml:space="preserve">методов смыслового чтения и </w:t>
            </w:r>
            <w:r w:rsidRPr="007924E7">
              <w:rPr>
                <w:lang w:val="ru-RU"/>
              </w:rPr>
              <w:br/>
            </w:r>
            <w:r w:rsidRPr="007924E7">
              <w:rPr>
                <w:rFonts w:ascii="Times New Roman" w:eastAsia="Times New Roman" w:hAnsi="Times New Roman"/>
                <w:color w:val="000000"/>
                <w:w w:val="97"/>
                <w:sz w:val="16"/>
                <w:lang w:val="ru-RU"/>
              </w:rPr>
              <w:t xml:space="preserve">эстетического </w:t>
            </w:r>
            <w:r w:rsidRPr="007924E7">
              <w:rPr>
                <w:lang w:val="ru-RU"/>
              </w:rPr>
              <w:br/>
            </w:r>
            <w:r w:rsidRPr="007924E7">
              <w:rPr>
                <w:rFonts w:ascii="Times New Roman" w:eastAsia="Times New Roman" w:hAnsi="Times New Roman"/>
                <w:color w:val="000000"/>
                <w:w w:val="97"/>
                <w:sz w:val="16"/>
                <w:lang w:val="ru-RU"/>
              </w:rPr>
              <w:t xml:space="preserve">анализа; </w:t>
            </w:r>
            <w:r w:rsidRPr="007924E7">
              <w:rPr>
                <w:lang w:val="ru-RU"/>
              </w:rPr>
              <w:br/>
            </w:r>
            <w:r w:rsidRPr="007924E7">
              <w:rPr>
                <w:rFonts w:ascii="Times New Roman" w:eastAsia="Times New Roman" w:hAnsi="Times New Roman"/>
                <w:color w:val="000000"/>
                <w:w w:val="97"/>
                <w:sz w:val="16"/>
                <w:lang w:val="ru-RU"/>
              </w:rPr>
              <w:t xml:space="preserve">давать собственную интерпретацию и </w:t>
            </w:r>
            <w:r w:rsidRPr="007924E7">
              <w:rPr>
                <w:lang w:val="ru-RU"/>
              </w:rPr>
              <w:br/>
            </w:r>
            <w:r w:rsidRPr="007924E7">
              <w:rPr>
                <w:rFonts w:ascii="Times New Roman" w:eastAsia="Times New Roman" w:hAnsi="Times New Roman"/>
                <w:color w:val="000000"/>
                <w:w w:val="97"/>
                <w:sz w:val="16"/>
                <w:lang w:val="ru-RU"/>
              </w:rPr>
              <w:t xml:space="preserve">оценку </w:t>
            </w:r>
            <w:r w:rsidRPr="007924E7">
              <w:rPr>
                <w:lang w:val="ru-RU"/>
              </w:rPr>
              <w:br/>
            </w:r>
            <w:r w:rsidRPr="007924E7">
              <w:rPr>
                <w:rFonts w:ascii="Times New Roman" w:eastAsia="Times New Roman" w:hAnsi="Times New Roman"/>
                <w:color w:val="000000"/>
                <w:w w:val="97"/>
                <w:sz w:val="16"/>
                <w:lang w:val="ru-RU"/>
              </w:rPr>
              <w:t xml:space="preserve">произведениям;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bl>
    <w:p w:rsidR="00C76F25" w:rsidRDefault="00C76F25">
      <w:pPr>
        <w:autoSpaceDE w:val="0"/>
        <w:autoSpaceDN w:val="0"/>
        <w:spacing w:after="0" w:line="14" w:lineRule="exact"/>
      </w:pPr>
    </w:p>
    <w:p w:rsidR="00C76F25" w:rsidRDefault="00C76F25">
      <w:pPr>
        <w:sectPr w:rsidR="00C76F25">
          <w:pgSz w:w="16840" w:h="11900"/>
          <w:pgMar w:top="284" w:right="640" w:bottom="144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93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5.4.</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ight="288"/>
              <w:rPr>
                <w:lang w:val="ru-RU"/>
              </w:rPr>
            </w:pPr>
            <w:r w:rsidRPr="007924E7">
              <w:rPr>
                <w:rFonts w:ascii="Times New Roman" w:eastAsia="Times New Roman" w:hAnsi="Times New Roman"/>
                <w:color w:val="000000"/>
                <w:w w:val="97"/>
                <w:sz w:val="16"/>
                <w:lang w:val="ru-RU"/>
              </w:rPr>
              <w:t>М. М. Зощенко (два рассказа по выбору). Например, «Галоша», «Лёля и Минька», «</w:t>
            </w:r>
            <w:proofErr w:type="spellStart"/>
            <w:r w:rsidRPr="007924E7">
              <w:rPr>
                <w:rFonts w:ascii="Times New Roman" w:eastAsia="Times New Roman" w:hAnsi="Times New Roman"/>
                <w:color w:val="000000"/>
                <w:w w:val="97"/>
                <w:sz w:val="16"/>
                <w:lang w:val="ru-RU"/>
              </w:rPr>
              <w:t>Ёлка»</w:t>
            </w:r>
            <w:proofErr w:type="gramStart"/>
            <w:r w:rsidRPr="007924E7">
              <w:rPr>
                <w:rFonts w:ascii="Times New Roman" w:eastAsia="Times New Roman" w:hAnsi="Times New Roman"/>
                <w:color w:val="000000"/>
                <w:w w:val="97"/>
                <w:sz w:val="16"/>
                <w:lang w:val="ru-RU"/>
              </w:rPr>
              <w:t>,«</w:t>
            </w:r>
            <w:proofErr w:type="gramEnd"/>
            <w:r w:rsidRPr="007924E7">
              <w:rPr>
                <w:rFonts w:ascii="Times New Roman" w:eastAsia="Times New Roman" w:hAnsi="Times New Roman"/>
                <w:color w:val="000000"/>
                <w:w w:val="97"/>
                <w:sz w:val="16"/>
                <w:lang w:val="ru-RU"/>
              </w:rPr>
              <w:t>Золотые</w:t>
            </w:r>
            <w:proofErr w:type="spellEnd"/>
            <w:r w:rsidRPr="007924E7">
              <w:rPr>
                <w:rFonts w:ascii="Times New Roman" w:eastAsia="Times New Roman" w:hAnsi="Times New Roman"/>
                <w:color w:val="000000"/>
                <w:w w:val="97"/>
                <w:sz w:val="16"/>
                <w:lang w:val="ru-RU"/>
              </w:rPr>
              <w:t xml:space="preserve">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13.01.2023 16.01.2023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рассказ; </w:t>
            </w:r>
            <w:r w:rsidRPr="007924E7">
              <w:rPr>
                <w:lang w:val="ru-RU"/>
              </w:rPr>
              <w:br/>
            </w:r>
            <w:r w:rsidRPr="007924E7">
              <w:rPr>
                <w:rFonts w:ascii="Times New Roman" w:eastAsia="Times New Roman" w:hAnsi="Times New Roman"/>
                <w:color w:val="000000"/>
                <w:w w:val="97"/>
                <w:sz w:val="16"/>
                <w:lang w:val="ru-RU"/>
              </w:rPr>
              <w:t xml:space="preserve">отвечать на вопросы по; </w:t>
            </w:r>
            <w:r w:rsidRPr="007924E7">
              <w:rPr>
                <w:lang w:val="ru-RU"/>
              </w:rPr>
              <w:br/>
            </w:r>
            <w:r w:rsidRPr="007924E7">
              <w:rPr>
                <w:rFonts w:ascii="Times New Roman" w:eastAsia="Times New Roman" w:hAnsi="Times New Roman"/>
                <w:color w:val="000000"/>
                <w:w w:val="97"/>
                <w:sz w:val="16"/>
                <w:lang w:val="ru-RU"/>
              </w:rPr>
              <w:t xml:space="preserve">прочитанному </w:t>
            </w:r>
            <w:r w:rsidRPr="007924E7">
              <w:rPr>
                <w:lang w:val="ru-RU"/>
              </w:rPr>
              <w:br/>
            </w:r>
            <w:r w:rsidRPr="007924E7">
              <w:rPr>
                <w:rFonts w:ascii="Times New Roman" w:eastAsia="Times New Roman" w:hAnsi="Times New Roman"/>
                <w:color w:val="000000"/>
                <w:w w:val="97"/>
                <w:sz w:val="16"/>
                <w:lang w:val="ru-RU"/>
              </w:rPr>
              <w:t xml:space="preserve">произведению; </w:t>
            </w:r>
            <w:r w:rsidRPr="007924E7">
              <w:rPr>
                <w:lang w:val="ru-RU"/>
              </w:rPr>
              <w:br/>
            </w:r>
            <w:r w:rsidRPr="007924E7">
              <w:rPr>
                <w:rFonts w:ascii="Times New Roman" w:eastAsia="Times New Roman" w:hAnsi="Times New Roman"/>
                <w:color w:val="000000"/>
                <w:w w:val="97"/>
                <w:sz w:val="16"/>
                <w:lang w:val="ru-RU"/>
              </w:rPr>
              <w:t xml:space="preserve">задавать вопросы с целью; </w:t>
            </w:r>
            <w:r w:rsidRPr="007924E7">
              <w:rPr>
                <w:lang w:val="ru-RU"/>
              </w:rPr>
              <w:br/>
            </w:r>
            <w:r w:rsidRPr="007924E7">
              <w:rPr>
                <w:rFonts w:ascii="Times New Roman" w:eastAsia="Times New Roman" w:hAnsi="Times New Roman"/>
                <w:color w:val="000000"/>
                <w:w w:val="97"/>
                <w:sz w:val="16"/>
                <w:lang w:val="ru-RU"/>
              </w:rPr>
              <w:t xml:space="preserve">понимания </w:t>
            </w:r>
            <w:r w:rsidRPr="007924E7">
              <w:rPr>
                <w:lang w:val="ru-RU"/>
              </w:rPr>
              <w:br/>
            </w:r>
            <w:r w:rsidRPr="007924E7">
              <w:rPr>
                <w:rFonts w:ascii="Times New Roman" w:eastAsia="Times New Roman" w:hAnsi="Times New Roman"/>
                <w:color w:val="000000"/>
                <w:w w:val="97"/>
                <w:sz w:val="16"/>
                <w:lang w:val="ru-RU"/>
              </w:rPr>
              <w:t xml:space="preserve">содержания; </w:t>
            </w:r>
            <w:r w:rsidRPr="007924E7">
              <w:rPr>
                <w:lang w:val="ru-RU"/>
              </w:rPr>
              <w:br/>
            </w:r>
            <w:r w:rsidRPr="007924E7">
              <w:rPr>
                <w:rFonts w:ascii="Times New Roman" w:eastAsia="Times New Roman" w:hAnsi="Times New Roman"/>
                <w:color w:val="000000"/>
                <w:w w:val="97"/>
                <w:sz w:val="16"/>
                <w:lang w:val="ru-RU"/>
              </w:rPr>
              <w:t xml:space="preserve">произведений;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близко к тексту;; </w:t>
            </w:r>
            <w:r w:rsidRPr="007924E7">
              <w:rPr>
                <w:lang w:val="ru-RU"/>
              </w:rPr>
              <w:br/>
            </w:r>
            <w:r w:rsidRPr="007924E7">
              <w:rPr>
                <w:rFonts w:ascii="Times New Roman" w:eastAsia="Times New Roman" w:hAnsi="Times New Roman"/>
                <w:color w:val="000000"/>
                <w:w w:val="97"/>
                <w:sz w:val="16"/>
                <w:lang w:val="ru-RU"/>
              </w:rPr>
              <w:t xml:space="preserve">определять роль </w:t>
            </w:r>
            <w:r w:rsidRPr="007924E7">
              <w:rPr>
                <w:lang w:val="ru-RU"/>
              </w:rPr>
              <w:br/>
            </w:r>
            <w:r w:rsidRPr="007924E7">
              <w:rPr>
                <w:rFonts w:ascii="Times New Roman" w:eastAsia="Times New Roman" w:hAnsi="Times New Roman"/>
                <w:color w:val="000000"/>
                <w:w w:val="97"/>
                <w:sz w:val="16"/>
                <w:lang w:val="ru-RU"/>
              </w:rPr>
              <w:t xml:space="preserve">названия в; </w:t>
            </w:r>
            <w:r w:rsidRPr="007924E7">
              <w:rPr>
                <w:lang w:val="ru-RU"/>
              </w:rPr>
              <w:br/>
            </w:r>
            <w:r w:rsidRPr="007924E7">
              <w:rPr>
                <w:rFonts w:ascii="Times New Roman" w:eastAsia="Times New Roman" w:hAnsi="Times New Roman"/>
                <w:color w:val="000000"/>
                <w:w w:val="97"/>
                <w:sz w:val="16"/>
                <w:lang w:val="ru-RU"/>
              </w:rPr>
              <w:t xml:space="preserve">литературном </w:t>
            </w:r>
            <w:r w:rsidRPr="007924E7">
              <w:rPr>
                <w:lang w:val="ru-RU"/>
              </w:rPr>
              <w:br/>
            </w:r>
            <w:r w:rsidRPr="007924E7">
              <w:rPr>
                <w:rFonts w:ascii="Times New Roman" w:eastAsia="Times New Roman" w:hAnsi="Times New Roman"/>
                <w:color w:val="000000"/>
                <w:w w:val="97"/>
                <w:sz w:val="16"/>
                <w:lang w:val="ru-RU"/>
              </w:rPr>
              <w:t xml:space="preserve">произведении;; </w:t>
            </w:r>
            <w:r w:rsidRPr="007924E7">
              <w:rPr>
                <w:lang w:val="ru-RU"/>
              </w:rPr>
              <w:br/>
            </w:r>
            <w:r w:rsidRPr="007924E7">
              <w:rPr>
                <w:rFonts w:ascii="Times New Roman" w:eastAsia="Times New Roman" w:hAnsi="Times New Roman"/>
                <w:color w:val="000000"/>
                <w:w w:val="97"/>
                <w:sz w:val="16"/>
                <w:lang w:val="ru-RU"/>
              </w:rPr>
              <w:t xml:space="preserve">анализировать </w:t>
            </w:r>
            <w:r w:rsidRPr="007924E7">
              <w:rPr>
                <w:lang w:val="ru-RU"/>
              </w:rPr>
              <w:br/>
            </w:r>
            <w:r w:rsidRPr="007924E7">
              <w:rPr>
                <w:rFonts w:ascii="Times New Roman" w:eastAsia="Times New Roman" w:hAnsi="Times New Roman"/>
                <w:color w:val="000000"/>
                <w:w w:val="97"/>
                <w:sz w:val="16"/>
                <w:lang w:val="ru-RU"/>
              </w:rPr>
              <w:t xml:space="preserve">произведение с </w:t>
            </w:r>
            <w:r w:rsidRPr="007924E7">
              <w:rPr>
                <w:lang w:val="ru-RU"/>
              </w:rPr>
              <w:br/>
            </w:r>
            <w:r w:rsidRPr="007924E7">
              <w:rPr>
                <w:rFonts w:ascii="Times New Roman" w:eastAsia="Times New Roman" w:hAnsi="Times New Roman"/>
                <w:color w:val="000000"/>
                <w:w w:val="97"/>
                <w:sz w:val="16"/>
                <w:lang w:val="ru-RU"/>
              </w:rPr>
              <w:t xml:space="preserve">учётом его </w:t>
            </w:r>
            <w:r w:rsidRPr="007924E7">
              <w:rPr>
                <w:lang w:val="ru-RU"/>
              </w:rPr>
              <w:br/>
            </w:r>
            <w:r w:rsidRPr="007924E7">
              <w:rPr>
                <w:rFonts w:ascii="Times New Roman" w:eastAsia="Times New Roman" w:hAnsi="Times New Roman"/>
                <w:color w:val="000000"/>
                <w:w w:val="97"/>
                <w:sz w:val="16"/>
                <w:lang w:val="ru-RU"/>
              </w:rPr>
              <w:t xml:space="preserve">жанровых; </w:t>
            </w:r>
            <w:r w:rsidRPr="007924E7">
              <w:rPr>
                <w:lang w:val="ru-RU"/>
              </w:rPr>
              <w:br/>
            </w:r>
            <w:r w:rsidRPr="007924E7">
              <w:rPr>
                <w:rFonts w:ascii="Times New Roman" w:eastAsia="Times New Roman" w:hAnsi="Times New Roman"/>
                <w:color w:val="000000"/>
                <w:w w:val="97"/>
                <w:sz w:val="16"/>
                <w:lang w:val="ru-RU"/>
              </w:rPr>
              <w:t xml:space="preserve">особенностей; </w:t>
            </w:r>
            <w:r w:rsidRPr="007924E7">
              <w:rPr>
                <w:lang w:val="ru-RU"/>
              </w:rPr>
              <w:br/>
            </w:r>
            <w:r w:rsidRPr="007924E7">
              <w:rPr>
                <w:rFonts w:ascii="Times New Roman" w:eastAsia="Times New Roman" w:hAnsi="Times New Roman"/>
                <w:color w:val="000000"/>
                <w:w w:val="97"/>
                <w:sz w:val="16"/>
                <w:lang w:val="ru-RU"/>
              </w:rPr>
              <w:t xml:space="preserve">с использованием </w:t>
            </w:r>
            <w:r w:rsidRPr="007924E7">
              <w:rPr>
                <w:lang w:val="ru-RU"/>
              </w:rPr>
              <w:br/>
            </w:r>
            <w:r w:rsidRPr="007924E7">
              <w:rPr>
                <w:rFonts w:ascii="Times New Roman" w:eastAsia="Times New Roman" w:hAnsi="Times New Roman"/>
                <w:color w:val="000000"/>
                <w:w w:val="97"/>
                <w:sz w:val="16"/>
                <w:lang w:val="ru-RU"/>
              </w:rPr>
              <w:t xml:space="preserve">методов смыслового чтения и </w:t>
            </w:r>
            <w:r w:rsidRPr="007924E7">
              <w:rPr>
                <w:lang w:val="ru-RU"/>
              </w:rPr>
              <w:br/>
            </w:r>
            <w:r w:rsidRPr="007924E7">
              <w:rPr>
                <w:rFonts w:ascii="Times New Roman" w:eastAsia="Times New Roman" w:hAnsi="Times New Roman"/>
                <w:color w:val="000000"/>
                <w:w w:val="97"/>
                <w:sz w:val="16"/>
                <w:lang w:val="ru-RU"/>
              </w:rPr>
              <w:t xml:space="preserve">эстетического </w:t>
            </w:r>
            <w:r w:rsidRPr="007924E7">
              <w:rPr>
                <w:lang w:val="ru-RU"/>
              </w:rPr>
              <w:br/>
            </w:r>
            <w:r w:rsidRPr="007924E7">
              <w:rPr>
                <w:rFonts w:ascii="Times New Roman" w:eastAsia="Times New Roman" w:hAnsi="Times New Roman"/>
                <w:color w:val="000000"/>
                <w:w w:val="97"/>
                <w:sz w:val="16"/>
                <w:lang w:val="ru-RU"/>
              </w:rPr>
              <w:t xml:space="preserve">анализа; </w:t>
            </w:r>
            <w:r w:rsidRPr="007924E7">
              <w:rPr>
                <w:lang w:val="ru-RU"/>
              </w:rPr>
              <w:br/>
            </w:r>
            <w:r w:rsidRPr="007924E7">
              <w:rPr>
                <w:rFonts w:ascii="Times New Roman" w:eastAsia="Times New Roman" w:hAnsi="Times New Roman"/>
                <w:color w:val="000000"/>
                <w:w w:val="97"/>
                <w:sz w:val="16"/>
                <w:lang w:val="ru-RU"/>
              </w:rPr>
              <w:t xml:space="preserve">давать собственную интерпретацию и </w:t>
            </w:r>
            <w:r w:rsidRPr="007924E7">
              <w:rPr>
                <w:lang w:val="ru-RU"/>
              </w:rPr>
              <w:br/>
            </w:r>
            <w:r w:rsidRPr="007924E7">
              <w:rPr>
                <w:rFonts w:ascii="Times New Roman" w:eastAsia="Times New Roman" w:hAnsi="Times New Roman"/>
                <w:color w:val="000000"/>
                <w:w w:val="97"/>
                <w:sz w:val="16"/>
                <w:lang w:val="ru-RU"/>
              </w:rPr>
              <w:t xml:space="preserve">оценку </w:t>
            </w:r>
            <w:r w:rsidRPr="007924E7">
              <w:rPr>
                <w:lang w:val="ru-RU"/>
              </w:rPr>
              <w:br/>
            </w:r>
            <w:r w:rsidRPr="007924E7">
              <w:rPr>
                <w:rFonts w:ascii="Times New Roman" w:eastAsia="Times New Roman" w:hAnsi="Times New Roman"/>
                <w:color w:val="000000"/>
                <w:w w:val="97"/>
                <w:sz w:val="16"/>
                <w:lang w:val="ru-RU"/>
              </w:rPr>
              <w:t xml:space="preserve">произведениям;; </w:t>
            </w:r>
            <w:r w:rsidRPr="007924E7">
              <w:rPr>
                <w:lang w:val="ru-RU"/>
              </w:rPr>
              <w:br/>
            </w:r>
            <w:r w:rsidRPr="007924E7">
              <w:rPr>
                <w:rFonts w:ascii="Times New Roman" w:eastAsia="Times New Roman" w:hAnsi="Times New Roman"/>
                <w:color w:val="000000"/>
                <w:w w:val="97"/>
                <w:sz w:val="16"/>
                <w:lang w:val="ru-RU"/>
              </w:rPr>
              <w:t xml:space="preserve">характеризовать </w:t>
            </w:r>
            <w:r w:rsidRPr="007924E7">
              <w:rPr>
                <w:lang w:val="ru-RU"/>
              </w:rPr>
              <w:br/>
            </w:r>
            <w:r w:rsidRPr="007924E7">
              <w:rPr>
                <w:rFonts w:ascii="Times New Roman" w:eastAsia="Times New Roman" w:hAnsi="Times New Roman"/>
                <w:color w:val="000000"/>
                <w:w w:val="97"/>
                <w:sz w:val="16"/>
                <w:lang w:val="ru-RU"/>
              </w:rPr>
              <w:t xml:space="preserve">героев; </w:t>
            </w:r>
            <w:r w:rsidRPr="007924E7">
              <w:rPr>
                <w:lang w:val="ru-RU"/>
              </w:rPr>
              <w:br/>
            </w:r>
            <w:r w:rsidRPr="007924E7">
              <w:rPr>
                <w:rFonts w:ascii="Times New Roman" w:eastAsia="Times New Roman" w:hAnsi="Times New Roman"/>
                <w:color w:val="000000"/>
                <w:w w:val="97"/>
                <w:sz w:val="16"/>
                <w:lang w:val="ru-RU"/>
              </w:rPr>
              <w:t xml:space="preserve">рассказа;; </w:t>
            </w:r>
            <w:r w:rsidRPr="007924E7">
              <w:rPr>
                <w:lang w:val="ru-RU"/>
              </w:rPr>
              <w:br/>
            </w:r>
            <w:r w:rsidRPr="007924E7">
              <w:rPr>
                <w:rFonts w:ascii="Times New Roman" w:eastAsia="Times New Roman" w:hAnsi="Times New Roman"/>
                <w:color w:val="000000"/>
                <w:w w:val="97"/>
                <w:sz w:val="16"/>
                <w:lang w:val="ru-RU"/>
              </w:rPr>
              <w:t xml:space="preserve">Сопоставлять </w:t>
            </w:r>
            <w:r w:rsidRPr="007924E7">
              <w:rPr>
                <w:lang w:val="ru-RU"/>
              </w:rPr>
              <w:br/>
            </w:r>
            <w:r w:rsidRPr="007924E7">
              <w:rPr>
                <w:rFonts w:ascii="Times New Roman" w:eastAsia="Times New Roman" w:hAnsi="Times New Roman"/>
                <w:color w:val="000000"/>
                <w:w w:val="97"/>
                <w:sz w:val="16"/>
                <w:lang w:val="ru-RU"/>
              </w:rPr>
              <w:t>произведения;</w:t>
            </w:r>
            <w:proofErr w:type="gram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авторов по </w:t>
            </w:r>
            <w:r w:rsidRPr="007924E7">
              <w:rPr>
                <w:lang w:val="ru-RU"/>
              </w:rPr>
              <w:br/>
            </w:r>
            <w:r w:rsidRPr="007924E7">
              <w:rPr>
                <w:rFonts w:ascii="Times New Roman" w:eastAsia="Times New Roman" w:hAnsi="Times New Roman"/>
                <w:color w:val="000000"/>
                <w:w w:val="97"/>
                <w:sz w:val="16"/>
                <w:lang w:val="ru-RU"/>
              </w:rPr>
              <w:t xml:space="preserve">заданным; </w:t>
            </w:r>
            <w:r w:rsidRPr="007924E7">
              <w:rPr>
                <w:lang w:val="ru-RU"/>
              </w:rPr>
              <w:br/>
            </w:r>
            <w:r w:rsidRPr="007924E7">
              <w:rPr>
                <w:rFonts w:ascii="Times New Roman" w:eastAsia="Times New Roman" w:hAnsi="Times New Roman"/>
                <w:color w:val="000000"/>
                <w:w w:val="97"/>
                <w:sz w:val="16"/>
                <w:lang w:val="ru-RU"/>
              </w:rPr>
              <w:t>основаниям</w:t>
            </w:r>
            <w:proofErr w:type="gramStart"/>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Выявлять детали; </w:t>
            </w:r>
            <w:r w:rsidRPr="007924E7">
              <w:rPr>
                <w:lang w:val="ru-RU"/>
              </w:rPr>
              <w:br/>
            </w:r>
            <w:r w:rsidRPr="007924E7">
              <w:rPr>
                <w:rFonts w:ascii="Times New Roman" w:eastAsia="Times New Roman" w:hAnsi="Times New Roman"/>
                <w:color w:val="000000"/>
                <w:w w:val="97"/>
                <w:sz w:val="16"/>
                <w:lang w:val="ru-RU"/>
              </w:rPr>
              <w:t xml:space="preserve">создающие; </w:t>
            </w:r>
            <w:r w:rsidRPr="007924E7">
              <w:rPr>
                <w:lang w:val="ru-RU"/>
              </w:rPr>
              <w:br/>
            </w:r>
            <w:r w:rsidRPr="007924E7">
              <w:rPr>
                <w:rFonts w:ascii="Times New Roman" w:eastAsia="Times New Roman" w:hAnsi="Times New Roman"/>
                <w:color w:val="000000"/>
                <w:w w:val="97"/>
                <w:sz w:val="16"/>
                <w:lang w:val="ru-RU"/>
              </w:rPr>
              <w:t xml:space="preserve">комический </w:t>
            </w:r>
            <w:r w:rsidRPr="007924E7">
              <w:rPr>
                <w:lang w:val="ru-RU"/>
              </w:rPr>
              <w:br/>
            </w:r>
            <w:r w:rsidRPr="007924E7">
              <w:rPr>
                <w:rFonts w:ascii="Times New Roman" w:eastAsia="Times New Roman" w:hAnsi="Times New Roman"/>
                <w:color w:val="000000"/>
                <w:w w:val="97"/>
                <w:sz w:val="16"/>
                <w:lang w:val="ru-RU"/>
              </w:rPr>
              <w:t xml:space="preserve">эффект;; </w:t>
            </w:r>
            <w:r w:rsidRPr="007924E7">
              <w:rPr>
                <w:lang w:val="ru-RU"/>
              </w:rPr>
              <w:br/>
            </w:r>
            <w:r w:rsidRPr="007924E7">
              <w:rPr>
                <w:rFonts w:ascii="Times New Roman" w:eastAsia="Times New Roman" w:hAnsi="Times New Roman"/>
                <w:color w:val="000000"/>
                <w:w w:val="97"/>
                <w:sz w:val="16"/>
                <w:lang w:val="ru-RU"/>
              </w:rPr>
              <w:t xml:space="preserve">Инсценировать один из; </w:t>
            </w:r>
            <w:r w:rsidRPr="007924E7">
              <w:rPr>
                <w:lang w:val="ru-RU"/>
              </w:rPr>
              <w:br/>
            </w:r>
            <w:r w:rsidRPr="007924E7">
              <w:rPr>
                <w:rFonts w:ascii="Times New Roman" w:eastAsia="Times New Roman" w:hAnsi="Times New Roman"/>
                <w:color w:val="000000"/>
                <w:w w:val="97"/>
                <w:sz w:val="16"/>
                <w:lang w:val="ru-RU"/>
              </w:rPr>
              <w:t xml:space="preserve">рассказов или его </w:t>
            </w:r>
            <w:r w:rsidRPr="007924E7">
              <w:rPr>
                <w:lang w:val="ru-RU"/>
              </w:rPr>
              <w:br/>
            </w:r>
            <w:r w:rsidRPr="007924E7">
              <w:rPr>
                <w:rFonts w:ascii="Times New Roman" w:eastAsia="Times New Roman" w:hAnsi="Times New Roman"/>
                <w:color w:val="000000"/>
                <w:w w:val="97"/>
                <w:sz w:val="16"/>
                <w:lang w:val="ru-RU"/>
              </w:rPr>
              <w:t xml:space="preserve">фрагмент;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https://resh-shkola.ru</w:t>
            </w:r>
          </w:p>
        </w:tc>
      </w:tr>
    </w:tbl>
    <w:p w:rsidR="00C76F25" w:rsidRDefault="00C76F25">
      <w:pPr>
        <w:autoSpaceDE w:val="0"/>
        <w:autoSpaceDN w:val="0"/>
        <w:spacing w:after="0" w:line="14" w:lineRule="exact"/>
      </w:pPr>
    </w:p>
    <w:p w:rsidR="00C76F25" w:rsidRDefault="00C76F25">
      <w:pPr>
        <w:sectPr w:rsidR="00C76F25">
          <w:pgSz w:w="16840" w:h="11900"/>
          <w:pgMar w:top="284" w:right="640" w:bottom="97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5.5.</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ight="144"/>
              <w:rPr>
                <w:lang w:val="ru-RU"/>
              </w:rPr>
            </w:pPr>
            <w:r w:rsidRPr="007924E7">
              <w:rPr>
                <w:rFonts w:ascii="Times New Roman" w:eastAsia="Times New Roman" w:hAnsi="Times New Roman"/>
                <w:color w:val="000000"/>
                <w:w w:val="97"/>
                <w:sz w:val="16"/>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18.01.2023 25.01.2023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прозаический текст; 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владеть разными; </w:t>
            </w:r>
            <w:r w:rsidRPr="007924E7">
              <w:rPr>
                <w:lang w:val="ru-RU"/>
              </w:rPr>
              <w:br/>
            </w:r>
            <w:r w:rsidRPr="007924E7">
              <w:rPr>
                <w:rFonts w:ascii="Times New Roman" w:eastAsia="Times New Roman" w:hAnsi="Times New Roman"/>
                <w:color w:val="000000"/>
                <w:w w:val="97"/>
                <w:sz w:val="16"/>
                <w:lang w:val="ru-RU"/>
              </w:rPr>
              <w:t xml:space="preserve">видами пересказа;; Составлять план;; </w:t>
            </w:r>
            <w:r w:rsidRPr="007924E7">
              <w:rPr>
                <w:lang w:val="ru-RU"/>
              </w:rPr>
              <w:br/>
            </w:r>
            <w:r w:rsidRPr="007924E7">
              <w:rPr>
                <w:rFonts w:ascii="Times New Roman" w:eastAsia="Times New Roman" w:hAnsi="Times New Roman"/>
                <w:color w:val="000000"/>
                <w:w w:val="97"/>
                <w:sz w:val="16"/>
                <w:lang w:val="ru-RU"/>
              </w:rPr>
              <w:t xml:space="preserve">Определять сюжет и; </w:t>
            </w:r>
            <w:r w:rsidRPr="007924E7">
              <w:rPr>
                <w:lang w:val="ru-RU"/>
              </w:rPr>
              <w:br/>
            </w:r>
            <w:r w:rsidRPr="007924E7">
              <w:rPr>
                <w:rFonts w:ascii="Times New Roman" w:eastAsia="Times New Roman" w:hAnsi="Times New Roman"/>
                <w:color w:val="000000"/>
                <w:w w:val="97"/>
                <w:sz w:val="16"/>
                <w:lang w:val="ru-RU"/>
              </w:rPr>
              <w:t xml:space="preserve">тематическое </w:t>
            </w:r>
            <w:r w:rsidRPr="007924E7">
              <w:rPr>
                <w:lang w:val="ru-RU"/>
              </w:rPr>
              <w:br/>
            </w:r>
            <w:r w:rsidRPr="007924E7">
              <w:rPr>
                <w:rFonts w:ascii="Times New Roman" w:eastAsia="Times New Roman" w:hAnsi="Times New Roman"/>
                <w:color w:val="000000"/>
                <w:w w:val="97"/>
                <w:sz w:val="16"/>
                <w:lang w:val="ru-RU"/>
              </w:rPr>
              <w:t xml:space="preserve">своеобразие;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Находить и </w:t>
            </w:r>
            <w:r w:rsidRPr="007924E7">
              <w:rPr>
                <w:lang w:val="ru-RU"/>
              </w:rPr>
              <w:br/>
            </w:r>
            <w:r w:rsidRPr="007924E7">
              <w:rPr>
                <w:rFonts w:ascii="Times New Roman" w:eastAsia="Times New Roman" w:hAnsi="Times New Roman"/>
                <w:color w:val="000000"/>
                <w:w w:val="97"/>
                <w:sz w:val="16"/>
                <w:lang w:val="ru-RU"/>
              </w:rPr>
              <w:t xml:space="preserve">характеризовать; </w:t>
            </w:r>
            <w:r w:rsidRPr="007924E7">
              <w:rPr>
                <w:lang w:val="ru-RU"/>
              </w:rPr>
              <w:br/>
            </w:r>
            <w:r w:rsidRPr="007924E7">
              <w:rPr>
                <w:rFonts w:ascii="Times New Roman" w:eastAsia="Times New Roman" w:hAnsi="Times New Roman"/>
                <w:color w:val="000000"/>
                <w:w w:val="97"/>
                <w:sz w:val="16"/>
                <w:lang w:val="ru-RU"/>
              </w:rPr>
              <w:t xml:space="preserve">образ рассказчика; его роль в </w:t>
            </w:r>
            <w:r w:rsidRPr="007924E7">
              <w:rPr>
                <w:lang w:val="ru-RU"/>
              </w:rPr>
              <w:br/>
            </w:r>
            <w:r w:rsidRPr="007924E7">
              <w:rPr>
                <w:rFonts w:ascii="Times New Roman" w:eastAsia="Times New Roman" w:hAnsi="Times New Roman"/>
                <w:color w:val="000000"/>
                <w:w w:val="97"/>
                <w:sz w:val="16"/>
                <w:lang w:val="ru-RU"/>
              </w:rPr>
              <w:t xml:space="preserve">повествовании;; </w:t>
            </w:r>
            <w:r w:rsidRPr="007924E7">
              <w:rPr>
                <w:lang w:val="ru-RU"/>
              </w:rPr>
              <w:br/>
            </w:r>
            <w:r w:rsidRPr="007924E7">
              <w:rPr>
                <w:rFonts w:ascii="Times New Roman" w:eastAsia="Times New Roman" w:hAnsi="Times New Roman"/>
                <w:color w:val="000000"/>
                <w:w w:val="97"/>
                <w:sz w:val="16"/>
                <w:lang w:val="ru-RU"/>
              </w:rPr>
              <w:t xml:space="preserve">Определять </w:t>
            </w:r>
            <w:r w:rsidRPr="007924E7">
              <w:rPr>
                <w:lang w:val="ru-RU"/>
              </w:rPr>
              <w:br/>
            </w:r>
            <w:r w:rsidRPr="007924E7">
              <w:rPr>
                <w:rFonts w:ascii="Times New Roman" w:eastAsia="Times New Roman" w:hAnsi="Times New Roman"/>
                <w:color w:val="000000"/>
                <w:w w:val="97"/>
                <w:sz w:val="16"/>
                <w:lang w:val="ru-RU"/>
              </w:rPr>
              <w:t xml:space="preserve">средства; </w:t>
            </w:r>
            <w:r w:rsidRPr="007924E7">
              <w:rPr>
                <w:lang w:val="ru-RU"/>
              </w:rPr>
              <w:br/>
            </w:r>
            <w:r w:rsidRPr="007924E7">
              <w:rPr>
                <w:rFonts w:ascii="Times New Roman" w:eastAsia="Times New Roman" w:hAnsi="Times New Roman"/>
                <w:color w:val="000000"/>
                <w:w w:val="97"/>
                <w:sz w:val="16"/>
                <w:lang w:val="ru-RU"/>
              </w:rPr>
              <w:t xml:space="preserve">художественной; </w:t>
            </w:r>
            <w:r w:rsidRPr="007924E7">
              <w:rPr>
                <w:lang w:val="ru-RU"/>
              </w:rPr>
              <w:br/>
            </w:r>
            <w:r w:rsidRPr="007924E7">
              <w:rPr>
                <w:rFonts w:ascii="Times New Roman" w:eastAsia="Times New Roman" w:hAnsi="Times New Roman"/>
                <w:color w:val="000000"/>
                <w:w w:val="97"/>
                <w:sz w:val="16"/>
                <w:lang w:val="ru-RU"/>
              </w:rPr>
              <w:t xml:space="preserve">выразительности </w:t>
            </w:r>
            <w:r w:rsidRPr="007924E7">
              <w:rPr>
                <w:lang w:val="ru-RU"/>
              </w:rPr>
              <w:br/>
            </w:r>
            <w:r w:rsidRPr="007924E7">
              <w:rPr>
                <w:rFonts w:ascii="Times New Roman" w:eastAsia="Times New Roman" w:hAnsi="Times New Roman"/>
                <w:color w:val="000000"/>
                <w:w w:val="97"/>
                <w:sz w:val="16"/>
                <w:lang w:val="ru-RU"/>
              </w:rPr>
              <w:t xml:space="preserve">прозаического </w:t>
            </w:r>
            <w:r w:rsidRPr="007924E7">
              <w:rPr>
                <w:lang w:val="ru-RU"/>
              </w:rPr>
              <w:br/>
            </w:r>
            <w:r w:rsidRPr="007924E7">
              <w:rPr>
                <w:rFonts w:ascii="Times New Roman" w:eastAsia="Times New Roman" w:hAnsi="Times New Roman"/>
                <w:color w:val="000000"/>
                <w:w w:val="97"/>
                <w:sz w:val="16"/>
                <w:lang w:val="ru-RU"/>
              </w:rPr>
              <w:t xml:space="preserve">текста;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https://education.yandex.ru</w:t>
            </w:r>
          </w:p>
        </w:tc>
      </w:tr>
      <w:tr w:rsidR="00C76F25">
        <w:trPr>
          <w:trHeight w:hRule="exact" w:val="38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5.6.</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color w:val="000000"/>
                <w:w w:val="97"/>
                <w:sz w:val="16"/>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27.01.2023 03.02.2023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4" w:lineRule="auto"/>
              <w:ind w:left="72"/>
              <w:rPr>
                <w:lang w:val="ru-RU"/>
              </w:rPr>
            </w:pPr>
            <w:proofErr w:type="gramStart"/>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прозаический текст; отвечать на вопросы по прочитанному; </w:t>
            </w:r>
            <w:r w:rsidRPr="007924E7">
              <w:rPr>
                <w:lang w:val="ru-RU"/>
              </w:rPr>
              <w:br/>
            </w:r>
            <w:r w:rsidRPr="007924E7">
              <w:rPr>
                <w:rFonts w:ascii="Times New Roman" w:eastAsia="Times New Roman" w:hAnsi="Times New Roman"/>
                <w:color w:val="000000"/>
                <w:w w:val="97"/>
                <w:sz w:val="16"/>
                <w:lang w:val="ru-RU"/>
              </w:rPr>
              <w:t xml:space="preserve">произведению; </w:t>
            </w:r>
            <w:r w:rsidRPr="007924E7">
              <w:rPr>
                <w:lang w:val="ru-RU"/>
              </w:rPr>
              <w:br/>
            </w:r>
            <w:r w:rsidRPr="007924E7">
              <w:rPr>
                <w:rFonts w:ascii="Times New Roman" w:eastAsia="Times New Roman" w:hAnsi="Times New Roman"/>
                <w:color w:val="000000"/>
                <w:w w:val="97"/>
                <w:sz w:val="16"/>
                <w:lang w:val="ru-RU"/>
              </w:rPr>
              <w:t xml:space="preserve">задавать; </w:t>
            </w:r>
            <w:r w:rsidRPr="007924E7">
              <w:rPr>
                <w:lang w:val="ru-RU"/>
              </w:rPr>
              <w:br/>
            </w:r>
            <w:r w:rsidRPr="007924E7">
              <w:rPr>
                <w:rFonts w:ascii="Times New Roman" w:eastAsia="Times New Roman" w:hAnsi="Times New Roman"/>
                <w:color w:val="000000"/>
                <w:w w:val="97"/>
                <w:sz w:val="16"/>
                <w:lang w:val="ru-RU"/>
              </w:rPr>
              <w:t xml:space="preserve">вопросы с целью </w:t>
            </w:r>
            <w:r w:rsidRPr="007924E7">
              <w:rPr>
                <w:lang w:val="ru-RU"/>
              </w:rPr>
              <w:br/>
            </w:r>
            <w:r w:rsidRPr="007924E7">
              <w:rPr>
                <w:rFonts w:ascii="Times New Roman" w:eastAsia="Times New Roman" w:hAnsi="Times New Roman"/>
                <w:color w:val="000000"/>
                <w:w w:val="97"/>
                <w:sz w:val="16"/>
                <w:lang w:val="ru-RU"/>
              </w:rPr>
              <w:t xml:space="preserve">понимания; </w:t>
            </w:r>
            <w:r w:rsidRPr="007924E7">
              <w:rPr>
                <w:lang w:val="ru-RU"/>
              </w:rPr>
              <w:br/>
            </w:r>
            <w:r w:rsidRPr="007924E7">
              <w:rPr>
                <w:rFonts w:ascii="Times New Roman" w:eastAsia="Times New Roman" w:hAnsi="Times New Roman"/>
                <w:color w:val="000000"/>
                <w:w w:val="97"/>
                <w:sz w:val="16"/>
                <w:lang w:val="ru-RU"/>
              </w:rPr>
              <w:t xml:space="preserve">содержания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владеть разными </w:t>
            </w:r>
            <w:r w:rsidRPr="007924E7">
              <w:rPr>
                <w:lang w:val="ru-RU"/>
              </w:rPr>
              <w:br/>
            </w:r>
            <w:r w:rsidRPr="007924E7">
              <w:rPr>
                <w:rFonts w:ascii="Times New Roman" w:eastAsia="Times New Roman" w:hAnsi="Times New Roman"/>
                <w:color w:val="000000"/>
                <w:w w:val="97"/>
                <w:sz w:val="16"/>
                <w:lang w:val="ru-RU"/>
              </w:rPr>
              <w:t xml:space="preserve">видами; </w:t>
            </w:r>
            <w:r w:rsidRPr="007924E7">
              <w:rPr>
                <w:lang w:val="ru-RU"/>
              </w:rPr>
              <w:br/>
            </w:r>
            <w:r w:rsidRPr="007924E7">
              <w:rPr>
                <w:rFonts w:ascii="Times New Roman" w:eastAsia="Times New Roman" w:hAnsi="Times New Roman"/>
                <w:color w:val="000000"/>
                <w:w w:val="97"/>
                <w:sz w:val="16"/>
                <w:lang w:val="ru-RU"/>
              </w:rPr>
              <w:t xml:space="preserve">пересказа;; </w:t>
            </w:r>
            <w:r w:rsidRPr="007924E7">
              <w:rPr>
                <w:lang w:val="ru-RU"/>
              </w:rPr>
              <w:br/>
            </w:r>
            <w:r w:rsidRPr="007924E7">
              <w:rPr>
                <w:rFonts w:ascii="Times New Roman" w:eastAsia="Times New Roman" w:hAnsi="Times New Roman"/>
                <w:color w:val="000000"/>
                <w:w w:val="97"/>
                <w:sz w:val="16"/>
                <w:lang w:val="ru-RU"/>
              </w:rPr>
              <w:t xml:space="preserve">Составлять план;; </w:t>
            </w:r>
            <w:r w:rsidRPr="007924E7">
              <w:rPr>
                <w:lang w:val="ru-RU"/>
              </w:rPr>
              <w:br/>
            </w:r>
            <w:r w:rsidRPr="007924E7">
              <w:rPr>
                <w:rFonts w:ascii="Times New Roman" w:eastAsia="Times New Roman" w:hAnsi="Times New Roman"/>
                <w:color w:val="000000"/>
                <w:w w:val="97"/>
                <w:sz w:val="16"/>
                <w:lang w:val="ru-RU"/>
              </w:rPr>
              <w:t xml:space="preserve">Определять тему </w:t>
            </w:r>
            <w:r w:rsidRPr="007924E7">
              <w:rPr>
                <w:lang w:val="ru-RU"/>
              </w:rPr>
              <w:br/>
            </w:r>
            <w:r w:rsidRPr="007924E7">
              <w:rPr>
                <w:rFonts w:ascii="Times New Roman" w:eastAsia="Times New Roman" w:hAnsi="Times New Roman"/>
                <w:color w:val="000000"/>
                <w:w w:val="97"/>
                <w:sz w:val="16"/>
                <w:lang w:val="ru-RU"/>
              </w:rPr>
              <w:t xml:space="preserve">рассказа;;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C76F25">
        <w:trPr>
          <w:trHeight w:hRule="exact" w:val="128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jc w:val="center"/>
            </w:pPr>
            <w:r>
              <w:rPr>
                <w:rFonts w:ascii="Times New Roman" w:eastAsia="Times New Roman" w:hAnsi="Times New Roman"/>
                <w:color w:val="000000"/>
                <w:w w:val="97"/>
                <w:sz w:val="16"/>
              </w:rPr>
              <w:t>5.7.</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proofErr w:type="spellStart"/>
            <w:r>
              <w:rPr>
                <w:rFonts w:ascii="Times New Roman" w:eastAsia="Times New Roman" w:hAnsi="Times New Roman"/>
                <w:color w:val="000000"/>
                <w:w w:val="97"/>
                <w:sz w:val="16"/>
              </w:rPr>
              <w:t>Развитие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jc w:val="center"/>
            </w:pPr>
            <w:r>
              <w:rPr>
                <w:rFonts w:ascii="Times New Roman" w:eastAsia="Times New Roman" w:hAnsi="Times New Roman"/>
                <w:color w:val="000000"/>
                <w:w w:val="97"/>
                <w:sz w:val="16"/>
              </w:rPr>
              <w:t>06.02.2023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2" w:lineRule="auto"/>
              <w:ind w:left="72" w:right="288"/>
              <w:rPr>
                <w:lang w:val="ru-RU"/>
              </w:rPr>
            </w:pPr>
            <w:r w:rsidRPr="007924E7">
              <w:rPr>
                <w:rFonts w:ascii="Times New Roman" w:eastAsia="Times New Roman" w:hAnsi="Times New Roman"/>
                <w:color w:val="000000"/>
                <w:w w:val="97"/>
                <w:sz w:val="16"/>
                <w:lang w:val="ru-RU"/>
              </w:rPr>
              <w:t xml:space="preserve">Писать отзыв на произведение; </w:t>
            </w:r>
            <w:r w:rsidRPr="007924E7">
              <w:rPr>
                <w:lang w:val="ru-RU"/>
              </w:rPr>
              <w:br/>
            </w:r>
            <w:r w:rsidRPr="007924E7">
              <w:rPr>
                <w:rFonts w:ascii="Times New Roman" w:eastAsia="Times New Roman" w:hAnsi="Times New Roman"/>
                <w:color w:val="000000"/>
                <w:w w:val="97"/>
                <w:sz w:val="16"/>
                <w:lang w:val="ru-RU"/>
              </w:rPr>
              <w:t xml:space="preserve">пользоваться </w:t>
            </w:r>
            <w:r w:rsidRPr="007924E7">
              <w:rPr>
                <w:lang w:val="ru-RU"/>
              </w:rPr>
              <w:br/>
            </w:r>
            <w:r w:rsidRPr="007924E7">
              <w:rPr>
                <w:rFonts w:ascii="Times New Roman" w:eastAsia="Times New Roman" w:hAnsi="Times New Roman"/>
                <w:color w:val="000000"/>
                <w:w w:val="97"/>
                <w:sz w:val="16"/>
                <w:lang w:val="ru-RU"/>
              </w:rPr>
              <w:t xml:space="preserve">библиотечным каталогом для </w:t>
            </w:r>
            <w:r w:rsidRPr="007924E7">
              <w:rPr>
                <w:lang w:val="ru-RU"/>
              </w:rPr>
              <w:br/>
            </w:r>
            <w:r w:rsidRPr="007924E7">
              <w:rPr>
                <w:rFonts w:ascii="Times New Roman" w:eastAsia="Times New Roman" w:hAnsi="Times New Roman"/>
                <w:color w:val="000000"/>
                <w:w w:val="97"/>
                <w:sz w:val="16"/>
                <w:lang w:val="ru-RU"/>
              </w:rPr>
              <w:t>поиска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https://education.yandex.ru</w:t>
            </w:r>
          </w:p>
        </w:tc>
      </w:tr>
    </w:tbl>
    <w:p w:rsidR="00C76F25" w:rsidRDefault="00C76F25">
      <w:pPr>
        <w:autoSpaceDE w:val="0"/>
        <w:autoSpaceDN w:val="0"/>
        <w:spacing w:after="0" w:line="14" w:lineRule="exact"/>
      </w:pPr>
    </w:p>
    <w:p w:rsidR="00C76F25" w:rsidRDefault="00C76F25">
      <w:pPr>
        <w:sectPr w:rsidR="00C76F25">
          <w:pgSz w:w="16840" w:h="11900"/>
          <w:pgMar w:top="284" w:right="640" w:bottom="622"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34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5.8.</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b/>
                <w:color w:val="000000"/>
                <w:w w:val="97"/>
                <w:sz w:val="16"/>
                <w:lang w:val="ru-RU"/>
              </w:rPr>
              <w:t>В. П. Астафьев. Рассказ «</w:t>
            </w:r>
            <w:proofErr w:type="spellStart"/>
            <w:r w:rsidRPr="007924E7">
              <w:rPr>
                <w:rFonts w:ascii="Times New Roman" w:eastAsia="Times New Roman" w:hAnsi="Times New Roman"/>
                <w:b/>
                <w:color w:val="000000"/>
                <w:w w:val="97"/>
                <w:sz w:val="16"/>
                <w:lang w:val="ru-RU"/>
              </w:rPr>
              <w:t>Васюткино</w:t>
            </w:r>
            <w:proofErr w:type="spellEnd"/>
            <w:r w:rsidRPr="007924E7">
              <w:rPr>
                <w:rFonts w:ascii="Times New Roman" w:eastAsia="Times New Roman" w:hAnsi="Times New Roman"/>
                <w:b/>
                <w:color w:val="000000"/>
                <w:w w:val="97"/>
                <w:sz w:val="16"/>
                <w:lang w:val="ru-RU"/>
              </w:rPr>
              <w:t xml:space="preserve">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08.02.2023 10.02.2023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4" w:lineRule="auto"/>
              <w:ind w:left="72"/>
              <w:rPr>
                <w:lang w:val="ru-RU"/>
              </w:rPr>
            </w:pP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прозаический текст</w:t>
            </w:r>
            <w:proofErr w:type="gramStart"/>
            <w:r w:rsidRPr="007924E7">
              <w:rPr>
                <w:rFonts w:ascii="Times New Roman" w:eastAsia="Times New Roman" w:hAnsi="Times New Roman"/>
                <w:color w:val="000000"/>
                <w:w w:val="97"/>
                <w:sz w:val="16"/>
                <w:lang w:val="ru-RU"/>
              </w:rPr>
              <w:t xml:space="preserve">; ; </w:t>
            </w:r>
            <w:r w:rsidRPr="007924E7">
              <w:rPr>
                <w:lang w:val="ru-RU"/>
              </w:rPr>
              <w:br/>
            </w:r>
            <w:proofErr w:type="gramEnd"/>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участвовать в беседе о произведении;; </w:t>
            </w:r>
            <w:r w:rsidRPr="007924E7">
              <w:rPr>
                <w:lang w:val="ru-RU"/>
              </w:rPr>
              <w:br/>
            </w:r>
            <w:r w:rsidRPr="007924E7">
              <w:rPr>
                <w:rFonts w:ascii="Times New Roman" w:eastAsia="Times New Roman" w:hAnsi="Times New Roman"/>
                <w:color w:val="000000"/>
                <w:w w:val="97"/>
                <w:sz w:val="16"/>
                <w:lang w:val="ru-RU"/>
              </w:rPr>
              <w:t xml:space="preserve">Находить детали; </w:t>
            </w:r>
            <w:r w:rsidRPr="007924E7">
              <w:rPr>
                <w:lang w:val="ru-RU"/>
              </w:rPr>
              <w:br/>
            </w:r>
            <w:r w:rsidRPr="007924E7">
              <w:rPr>
                <w:rFonts w:ascii="Times New Roman" w:eastAsia="Times New Roman" w:hAnsi="Times New Roman"/>
                <w:color w:val="000000"/>
                <w:w w:val="97"/>
                <w:sz w:val="16"/>
                <w:lang w:val="ru-RU"/>
              </w:rPr>
              <w:t xml:space="preserve">языковые; </w:t>
            </w:r>
            <w:r w:rsidRPr="007924E7">
              <w:rPr>
                <w:lang w:val="ru-RU"/>
              </w:rPr>
              <w:br/>
            </w:r>
            <w:r w:rsidRPr="007924E7">
              <w:rPr>
                <w:rFonts w:ascii="Times New Roman" w:eastAsia="Times New Roman" w:hAnsi="Times New Roman"/>
                <w:color w:val="000000"/>
                <w:w w:val="97"/>
                <w:sz w:val="16"/>
                <w:lang w:val="ru-RU"/>
              </w:rPr>
              <w:t xml:space="preserve">средства </w:t>
            </w:r>
            <w:r w:rsidRPr="007924E7">
              <w:rPr>
                <w:lang w:val="ru-RU"/>
              </w:rPr>
              <w:br/>
            </w:r>
            <w:r w:rsidRPr="007924E7">
              <w:rPr>
                <w:rFonts w:ascii="Times New Roman" w:eastAsia="Times New Roman" w:hAnsi="Times New Roman"/>
                <w:color w:val="000000"/>
                <w:w w:val="97"/>
                <w:sz w:val="16"/>
                <w:lang w:val="ru-RU"/>
              </w:rPr>
              <w:t xml:space="preserve">художественной; </w:t>
            </w:r>
            <w:r w:rsidRPr="007924E7">
              <w:rPr>
                <w:lang w:val="ru-RU"/>
              </w:rPr>
              <w:br/>
            </w:r>
            <w:r w:rsidRPr="007924E7">
              <w:rPr>
                <w:rFonts w:ascii="Times New Roman" w:eastAsia="Times New Roman" w:hAnsi="Times New Roman"/>
                <w:color w:val="000000"/>
                <w:w w:val="97"/>
                <w:sz w:val="16"/>
                <w:lang w:val="ru-RU"/>
              </w:rPr>
              <w:t xml:space="preserve">выразительности; </w:t>
            </w:r>
            <w:r w:rsidRPr="007924E7">
              <w:rPr>
                <w:lang w:val="ru-RU"/>
              </w:rPr>
              <w:br/>
            </w:r>
            <w:r w:rsidRPr="007924E7">
              <w:rPr>
                <w:rFonts w:ascii="Times New Roman" w:eastAsia="Times New Roman" w:hAnsi="Times New Roman"/>
                <w:color w:val="000000"/>
                <w:w w:val="97"/>
                <w:sz w:val="16"/>
                <w:lang w:val="ru-RU"/>
              </w:rPr>
              <w:t xml:space="preserve">определять их роль в произведении;;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https://uchi.ru</w:t>
            </w:r>
          </w:p>
        </w:tc>
      </w:tr>
      <w:tr w:rsidR="00C76F25">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5.9.</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Развитие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13.02.2023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2" w:lineRule="auto"/>
              <w:ind w:left="72" w:right="144"/>
              <w:rPr>
                <w:lang w:val="ru-RU"/>
              </w:rPr>
            </w:pPr>
            <w:r w:rsidRPr="007924E7">
              <w:rPr>
                <w:rFonts w:ascii="Times New Roman" w:eastAsia="Times New Roman" w:hAnsi="Times New Roman"/>
                <w:color w:val="000000"/>
                <w:w w:val="97"/>
                <w:sz w:val="16"/>
                <w:lang w:val="ru-RU"/>
              </w:rPr>
              <w:t xml:space="preserve">Писать сочинение по </w:t>
            </w:r>
            <w:r w:rsidRPr="007924E7">
              <w:rPr>
                <w:lang w:val="ru-RU"/>
              </w:rPr>
              <w:br/>
            </w:r>
            <w:r w:rsidRPr="007924E7">
              <w:rPr>
                <w:rFonts w:ascii="Times New Roman" w:eastAsia="Times New Roman" w:hAnsi="Times New Roman"/>
                <w:color w:val="000000"/>
                <w:w w:val="97"/>
                <w:sz w:val="16"/>
                <w:lang w:val="ru-RU"/>
              </w:rPr>
              <w:t xml:space="preserve">самостоятельно </w:t>
            </w:r>
            <w:r w:rsidRPr="007924E7">
              <w:rPr>
                <w:lang w:val="ru-RU"/>
              </w:rPr>
              <w:br/>
            </w:r>
            <w:r w:rsidRPr="007924E7">
              <w:rPr>
                <w:rFonts w:ascii="Times New Roman" w:eastAsia="Times New Roman" w:hAnsi="Times New Roman"/>
                <w:color w:val="000000"/>
                <w:w w:val="97"/>
                <w:sz w:val="16"/>
                <w:lang w:val="ru-RU"/>
              </w:rPr>
              <w:t xml:space="preserve">составленному </w:t>
            </w:r>
            <w:r w:rsidRPr="007924E7">
              <w:rPr>
                <w:lang w:val="ru-RU"/>
              </w:rPr>
              <w:br/>
            </w:r>
            <w:r w:rsidRPr="007924E7">
              <w:rPr>
                <w:rFonts w:ascii="Times New Roman" w:eastAsia="Times New Roman" w:hAnsi="Times New Roman"/>
                <w:color w:val="000000"/>
                <w:w w:val="97"/>
                <w:sz w:val="16"/>
                <w:lang w:val="ru-RU"/>
              </w:rPr>
              <w:t>плану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https://www.yaklass.ru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16</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rsidRPr="007A4A81">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color w:val="000000"/>
                <w:w w:val="97"/>
                <w:sz w:val="16"/>
                <w:lang w:val="ru-RU"/>
              </w:rPr>
              <w:t xml:space="preserve">Раздел 6. </w:t>
            </w:r>
            <w:r w:rsidRPr="007924E7">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7924E7">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7924E7">
              <w:rPr>
                <w:rFonts w:ascii="Times New Roman" w:eastAsia="Times New Roman" w:hAnsi="Times New Roman"/>
                <w:b/>
                <w:color w:val="000000"/>
                <w:w w:val="97"/>
                <w:sz w:val="16"/>
                <w:lang w:val="ru-RU"/>
              </w:rPr>
              <w:t xml:space="preserve"> веков</w:t>
            </w:r>
          </w:p>
        </w:tc>
      </w:tr>
      <w:tr w:rsidR="00C76F25">
        <w:trPr>
          <w:trHeight w:hRule="exact" w:val="5132"/>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jc w:val="center"/>
            </w:pPr>
            <w:r>
              <w:rPr>
                <w:rFonts w:ascii="Times New Roman" w:eastAsia="Times New Roman" w:hAnsi="Times New Roman"/>
                <w:color w:val="000000"/>
                <w:w w:val="97"/>
                <w:sz w:val="16"/>
              </w:rPr>
              <w:t>6.1.</w:t>
            </w:r>
          </w:p>
        </w:tc>
        <w:tc>
          <w:tcPr>
            <w:tcW w:w="643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0" w:lineRule="auto"/>
              <w:ind w:left="72" w:right="144"/>
              <w:rPr>
                <w:lang w:val="ru-RU"/>
              </w:rPr>
            </w:pPr>
            <w:r w:rsidRPr="007924E7">
              <w:rPr>
                <w:rFonts w:ascii="Times New Roman" w:eastAsia="Times New Roman" w:hAnsi="Times New Roman"/>
                <w:color w:val="000000"/>
                <w:w w:val="97"/>
                <w:sz w:val="16"/>
                <w:lang w:val="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3</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jc w:val="center"/>
            </w:pPr>
            <w:r>
              <w:rPr>
                <w:rFonts w:ascii="Times New Roman" w:eastAsia="Times New Roman" w:hAnsi="Times New Roman"/>
                <w:color w:val="000000"/>
                <w:w w:val="97"/>
                <w:sz w:val="16"/>
              </w:rPr>
              <w:t>15.02.2023 20.02.2023</w:t>
            </w:r>
          </w:p>
        </w:tc>
        <w:tc>
          <w:tcPr>
            <w:tcW w:w="153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Воспринимать и </w:t>
            </w:r>
            <w:r w:rsidRPr="007924E7">
              <w:rPr>
                <w:lang w:val="ru-RU"/>
              </w:rPr>
              <w:br/>
            </w: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литературное; </w:t>
            </w:r>
            <w:r w:rsidRPr="007924E7">
              <w:rPr>
                <w:lang w:val="ru-RU"/>
              </w:rPr>
              <w:br/>
            </w:r>
            <w:r w:rsidRPr="007924E7">
              <w:rPr>
                <w:rFonts w:ascii="Times New Roman" w:eastAsia="Times New Roman" w:hAnsi="Times New Roman"/>
                <w:color w:val="000000"/>
                <w:w w:val="97"/>
                <w:sz w:val="16"/>
                <w:lang w:val="ru-RU"/>
              </w:rPr>
              <w:t xml:space="preserve">произведение;;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(с; </w:t>
            </w:r>
            <w:r w:rsidRPr="007924E7">
              <w:rPr>
                <w:lang w:val="ru-RU"/>
              </w:rPr>
              <w:br/>
            </w:r>
            <w:r w:rsidRPr="007924E7">
              <w:rPr>
                <w:rFonts w:ascii="Times New Roman" w:eastAsia="Times New Roman" w:hAnsi="Times New Roman"/>
                <w:color w:val="000000"/>
                <w:w w:val="97"/>
                <w:sz w:val="16"/>
                <w:lang w:val="ru-RU"/>
              </w:rPr>
              <w:t xml:space="preserve">использованием </w:t>
            </w:r>
            <w:r w:rsidRPr="007924E7">
              <w:rPr>
                <w:lang w:val="ru-RU"/>
              </w:rPr>
              <w:br/>
            </w:r>
            <w:r w:rsidRPr="007924E7">
              <w:rPr>
                <w:rFonts w:ascii="Times New Roman" w:eastAsia="Times New Roman" w:hAnsi="Times New Roman"/>
                <w:color w:val="000000"/>
                <w:w w:val="97"/>
                <w:sz w:val="16"/>
                <w:lang w:val="ru-RU"/>
              </w:rPr>
              <w:t xml:space="preserve">цитирования) и </w:t>
            </w:r>
            <w:r w:rsidRPr="007924E7">
              <w:rPr>
                <w:lang w:val="ru-RU"/>
              </w:rPr>
              <w:br/>
            </w:r>
            <w:r w:rsidRPr="007924E7">
              <w:rPr>
                <w:rFonts w:ascii="Times New Roman" w:eastAsia="Times New Roman" w:hAnsi="Times New Roman"/>
                <w:color w:val="000000"/>
                <w:w w:val="97"/>
                <w:sz w:val="16"/>
                <w:lang w:val="ru-RU"/>
              </w:rPr>
              <w:t xml:space="preserve">самостоятельно </w:t>
            </w:r>
            <w:r w:rsidRPr="007924E7">
              <w:rPr>
                <w:lang w:val="ru-RU"/>
              </w:rPr>
              <w:br/>
            </w:r>
            <w:r w:rsidRPr="007924E7">
              <w:rPr>
                <w:rFonts w:ascii="Times New Roman" w:eastAsia="Times New Roman" w:hAnsi="Times New Roman"/>
                <w:color w:val="000000"/>
                <w:w w:val="97"/>
                <w:sz w:val="16"/>
                <w:lang w:val="ru-RU"/>
              </w:rPr>
              <w:t xml:space="preserve">формулировать </w:t>
            </w:r>
            <w:r w:rsidRPr="007924E7">
              <w:rPr>
                <w:lang w:val="ru-RU"/>
              </w:rPr>
              <w:br/>
            </w:r>
            <w:r w:rsidRPr="007924E7">
              <w:rPr>
                <w:rFonts w:ascii="Times New Roman" w:eastAsia="Times New Roman" w:hAnsi="Times New Roman"/>
                <w:color w:val="000000"/>
                <w:w w:val="97"/>
                <w:sz w:val="16"/>
                <w:lang w:val="ru-RU"/>
              </w:rPr>
              <w:t xml:space="preserve">вопросы к тексту;; Участвовать в </w:t>
            </w:r>
            <w:r w:rsidRPr="007924E7">
              <w:rPr>
                <w:lang w:val="ru-RU"/>
              </w:rPr>
              <w:br/>
            </w:r>
            <w:r w:rsidRPr="007924E7">
              <w:rPr>
                <w:rFonts w:ascii="Times New Roman" w:eastAsia="Times New Roman" w:hAnsi="Times New Roman"/>
                <w:color w:val="000000"/>
                <w:w w:val="97"/>
                <w:sz w:val="16"/>
                <w:lang w:val="ru-RU"/>
              </w:rPr>
              <w:t xml:space="preserve">коллективном; </w:t>
            </w:r>
            <w:r w:rsidRPr="007924E7">
              <w:rPr>
                <w:lang w:val="ru-RU"/>
              </w:rPr>
              <w:br/>
            </w:r>
            <w:r w:rsidRPr="007924E7">
              <w:rPr>
                <w:rFonts w:ascii="Times New Roman" w:eastAsia="Times New Roman" w:hAnsi="Times New Roman"/>
                <w:color w:val="000000"/>
                <w:w w:val="97"/>
                <w:sz w:val="16"/>
                <w:lang w:val="ru-RU"/>
              </w:rPr>
              <w:t xml:space="preserve">диалоге;; </w:t>
            </w:r>
            <w:r w:rsidRPr="007924E7">
              <w:rPr>
                <w:lang w:val="ru-RU"/>
              </w:rPr>
              <w:br/>
            </w:r>
            <w:r w:rsidRPr="007924E7">
              <w:rPr>
                <w:rFonts w:ascii="Times New Roman" w:eastAsia="Times New Roman" w:hAnsi="Times New Roman"/>
                <w:color w:val="000000"/>
                <w:w w:val="97"/>
                <w:sz w:val="16"/>
                <w:lang w:val="ru-RU"/>
              </w:rPr>
              <w:t xml:space="preserve">Анализировать </w:t>
            </w:r>
            <w:r w:rsidRPr="007924E7">
              <w:rPr>
                <w:lang w:val="ru-RU"/>
              </w:rPr>
              <w:br/>
            </w:r>
            <w:r w:rsidRPr="007924E7">
              <w:rPr>
                <w:rFonts w:ascii="Times New Roman" w:eastAsia="Times New Roman" w:hAnsi="Times New Roman"/>
                <w:color w:val="000000"/>
                <w:w w:val="97"/>
                <w:sz w:val="16"/>
                <w:lang w:val="ru-RU"/>
              </w:rPr>
              <w:t xml:space="preserve">сюжет; </w:t>
            </w:r>
            <w:r w:rsidRPr="007924E7">
              <w:rPr>
                <w:lang w:val="ru-RU"/>
              </w:rPr>
              <w:br/>
            </w:r>
            <w:r w:rsidRPr="007924E7">
              <w:rPr>
                <w:rFonts w:ascii="Times New Roman" w:eastAsia="Times New Roman" w:hAnsi="Times New Roman"/>
                <w:color w:val="000000"/>
                <w:w w:val="97"/>
                <w:sz w:val="16"/>
                <w:lang w:val="ru-RU"/>
              </w:rPr>
              <w:t xml:space="preserve">тему;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определять его </w:t>
            </w:r>
            <w:r w:rsidRPr="007924E7">
              <w:rPr>
                <w:lang w:val="ru-RU"/>
              </w:rPr>
              <w:br/>
            </w:r>
            <w:r w:rsidRPr="007924E7">
              <w:rPr>
                <w:rFonts w:ascii="Times New Roman" w:eastAsia="Times New Roman" w:hAnsi="Times New Roman"/>
                <w:color w:val="000000"/>
                <w:w w:val="97"/>
                <w:sz w:val="16"/>
                <w:lang w:val="ru-RU"/>
              </w:rPr>
              <w:t xml:space="preserve">композиционные </w:t>
            </w:r>
            <w:r w:rsidRPr="007924E7">
              <w:rPr>
                <w:lang w:val="ru-RU"/>
              </w:rPr>
              <w:br/>
            </w:r>
            <w:r w:rsidRPr="007924E7">
              <w:rPr>
                <w:rFonts w:ascii="Times New Roman" w:eastAsia="Times New Roman" w:hAnsi="Times New Roman"/>
                <w:color w:val="000000"/>
                <w:w w:val="97"/>
                <w:sz w:val="16"/>
                <w:lang w:val="ru-RU"/>
              </w:rPr>
              <w:t xml:space="preserve">особенности; </w:t>
            </w:r>
            <w:r w:rsidRPr="007924E7">
              <w:rPr>
                <w:lang w:val="ru-RU"/>
              </w:rPr>
              <w:br/>
            </w:r>
            <w:r w:rsidRPr="007924E7">
              <w:rPr>
                <w:rFonts w:ascii="Times New Roman" w:eastAsia="Times New Roman" w:hAnsi="Times New Roman"/>
                <w:color w:val="000000"/>
                <w:w w:val="97"/>
                <w:sz w:val="16"/>
                <w:lang w:val="ru-RU"/>
              </w:rPr>
              <w:t xml:space="preserve">Характеризовать и сопоставлять героев произведения;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https://www.yaklass.ru</w:t>
            </w:r>
          </w:p>
        </w:tc>
      </w:tr>
    </w:tbl>
    <w:p w:rsidR="00C76F25" w:rsidRDefault="00C76F25">
      <w:pPr>
        <w:autoSpaceDE w:val="0"/>
        <w:autoSpaceDN w:val="0"/>
        <w:spacing w:after="0" w:line="14" w:lineRule="exact"/>
      </w:pPr>
    </w:p>
    <w:p w:rsidR="00C76F25" w:rsidRDefault="00C76F25">
      <w:pPr>
        <w:sectPr w:rsidR="00C76F25">
          <w:pgSz w:w="16840" w:h="11900"/>
          <w:pgMar w:top="284" w:right="640" w:bottom="466"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6.2.</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Внеклассное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22.02.2023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ight="144"/>
              <w:rPr>
                <w:lang w:val="ru-RU"/>
              </w:rPr>
            </w:pPr>
            <w:r w:rsidRPr="007924E7">
              <w:rPr>
                <w:rFonts w:ascii="Times New Roman" w:eastAsia="Times New Roman" w:hAnsi="Times New Roman"/>
                <w:color w:val="000000"/>
                <w:w w:val="97"/>
                <w:sz w:val="16"/>
                <w:lang w:val="ru-RU"/>
              </w:rPr>
              <w:t xml:space="preserve">Выражать личное читательское </w:t>
            </w:r>
            <w:r w:rsidRPr="007924E7">
              <w:rPr>
                <w:lang w:val="ru-RU"/>
              </w:rPr>
              <w:br/>
            </w:r>
            <w:r w:rsidRPr="007924E7">
              <w:rPr>
                <w:rFonts w:ascii="Times New Roman" w:eastAsia="Times New Roman" w:hAnsi="Times New Roman"/>
                <w:color w:val="000000"/>
                <w:w w:val="97"/>
                <w:sz w:val="16"/>
                <w:lang w:val="ru-RU"/>
              </w:rPr>
              <w:t xml:space="preserve">отношение к </w:t>
            </w:r>
            <w:r w:rsidRPr="007924E7">
              <w:rPr>
                <w:lang w:val="ru-RU"/>
              </w:rPr>
              <w:br/>
            </w:r>
            <w:proofErr w:type="gramStart"/>
            <w:r w:rsidRPr="007924E7">
              <w:rPr>
                <w:rFonts w:ascii="Times New Roman" w:eastAsia="Times New Roman" w:hAnsi="Times New Roman"/>
                <w:color w:val="000000"/>
                <w:w w:val="97"/>
                <w:sz w:val="16"/>
                <w:lang w:val="ru-RU"/>
              </w:rPr>
              <w:t>прочитанному</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https://education.yandex.ru</w:t>
            </w:r>
          </w:p>
        </w:tc>
      </w:tr>
      <w:tr w:rsidR="00C76F25">
        <w:trPr>
          <w:trHeight w:hRule="exact" w:val="82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6.3.</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Pr>
                <w:lang w:val="ru-RU"/>
              </w:rPr>
            </w:pPr>
            <w:r w:rsidRPr="007924E7">
              <w:rPr>
                <w:rFonts w:ascii="Times New Roman" w:eastAsia="Times New Roman" w:hAnsi="Times New Roman"/>
                <w:color w:val="000000"/>
                <w:w w:val="97"/>
                <w:sz w:val="16"/>
                <w:lang w:val="ru-RU"/>
              </w:rPr>
              <w:t xml:space="preserve">Произведения отечественных писателей </w:t>
            </w:r>
            <w:r>
              <w:rPr>
                <w:rFonts w:ascii="Times New Roman" w:eastAsia="Times New Roman" w:hAnsi="Times New Roman"/>
                <w:color w:val="000000"/>
                <w:w w:val="97"/>
                <w:sz w:val="16"/>
              </w:rPr>
              <w:t>XIX</w:t>
            </w:r>
            <w:r w:rsidRPr="007924E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7924E7">
              <w:rPr>
                <w:rFonts w:ascii="Times New Roman" w:eastAsia="Times New Roman" w:hAnsi="Times New Roman"/>
                <w:color w:val="000000"/>
                <w:w w:val="97"/>
                <w:sz w:val="16"/>
                <w:lang w:val="ru-RU"/>
              </w:rPr>
              <w:t xml:space="preserve"> веков на тему детства (не менее двух). Например, произведения В. Г. Короленко, В. П. Катаева, В. П. Крапивина, Ю. П. Казакова, А.</w:t>
            </w:r>
          </w:p>
          <w:p w:rsidR="00C76F25" w:rsidRPr="007924E7" w:rsidRDefault="0044668A">
            <w:pPr>
              <w:autoSpaceDE w:val="0"/>
              <w:autoSpaceDN w:val="0"/>
              <w:spacing w:before="20" w:after="0" w:line="230" w:lineRule="auto"/>
              <w:ind w:left="72"/>
              <w:rPr>
                <w:lang w:val="ru-RU"/>
              </w:rPr>
            </w:pPr>
            <w:r w:rsidRPr="007924E7">
              <w:rPr>
                <w:rFonts w:ascii="Times New Roman" w:eastAsia="Times New Roman" w:hAnsi="Times New Roman"/>
                <w:color w:val="000000"/>
                <w:w w:val="97"/>
                <w:sz w:val="16"/>
                <w:lang w:val="ru-RU"/>
              </w:rPr>
              <w:t xml:space="preserve">Г. Алексина, В. П. Астафьева, В. К. </w:t>
            </w:r>
            <w:proofErr w:type="spellStart"/>
            <w:r w:rsidRPr="007924E7">
              <w:rPr>
                <w:rFonts w:ascii="Times New Roman" w:eastAsia="Times New Roman" w:hAnsi="Times New Roman"/>
                <w:color w:val="000000"/>
                <w:w w:val="97"/>
                <w:sz w:val="16"/>
                <w:lang w:val="ru-RU"/>
              </w:rPr>
              <w:t>Железникова</w:t>
            </w:r>
            <w:proofErr w:type="spellEnd"/>
            <w:r w:rsidRPr="007924E7">
              <w:rPr>
                <w:rFonts w:ascii="Times New Roman" w:eastAsia="Times New Roman" w:hAnsi="Times New Roman"/>
                <w:color w:val="000000"/>
                <w:w w:val="97"/>
                <w:sz w:val="16"/>
                <w:lang w:val="ru-RU"/>
              </w:rPr>
              <w:t>, Ю. Я. Яковлева, Ю. И. Коваля, А. А.</w:t>
            </w:r>
          </w:p>
          <w:p w:rsidR="00C76F25" w:rsidRPr="007924E7" w:rsidRDefault="0044668A">
            <w:pPr>
              <w:autoSpaceDE w:val="0"/>
              <w:autoSpaceDN w:val="0"/>
              <w:spacing w:before="20" w:after="0" w:line="230" w:lineRule="auto"/>
              <w:ind w:left="72"/>
              <w:rPr>
                <w:lang w:val="ru-RU"/>
              </w:rPr>
            </w:pPr>
            <w:proofErr w:type="spellStart"/>
            <w:r w:rsidRPr="007924E7">
              <w:rPr>
                <w:rFonts w:ascii="Times New Roman" w:eastAsia="Times New Roman" w:hAnsi="Times New Roman"/>
                <w:color w:val="000000"/>
                <w:w w:val="97"/>
                <w:sz w:val="16"/>
                <w:lang w:val="ru-RU"/>
              </w:rPr>
              <w:t>Гиваргизова</w:t>
            </w:r>
            <w:proofErr w:type="spellEnd"/>
            <w:r w:rsidRPr="007924E7">
              <w:rPr>
                <w:rFonts w:ascii="Times New Roman" w:eastAsia="Times New Roman" w:hAnsi="Times New Roman"/>
                <w:color w:val="000000"/>
                <w:w w:val="97"/>
                <w:sz w:val="16"/>
                <w:lang w:val="ru-RU"/>
              </w:rPr>
              <w:t xml:space="preserve">, М. С. </w:t>
            </w:r>
            <w:proofErr w:type="spellStart"/>
            <w:r w:rsidRPr="007924E7">
              <w:rPr>
                <w:rFonts w:ascii="Times New Roman" w:eastAsia="Times New Roman" w:hAnsi="Times New Roman"/>
                <w:color w:val="000000"/>
                <w:w w:val="97"/>
                <w:sz w:val="16"/>
                <w:lang w:val="ru-RU"/>
              </w:rPr>
              <w:t>Аромштам</w:t>
            </w:r>
            <w:proofErr w:type="spellEnd"/>
            <w:r w:rsidRPr="007924E7">
              <w:rPr>
                <w:rFonts w:ascii="Times New Roman" w:eastAsia="Times New Roman" w:hAnsi="Times New Roman"/>
                <w:color w:val="000000"/>
                <w:w w:val="97"/>
                <w:sz w:val="16"/>
                <w:lang w:val="ru-RU"/>
              </w:rPr>
              <w:t xml:space="preserve">, Н. Ю. </w:t>
            </w:r>
            <w:proofErr w:type="spellStart"/>
            <w:r w:rsidRPr="007924E7">
              <w:rPr>
                <w:rFonts w:ascii="Times New Roman" w:eastAsia="Times New Roman" w:hAnsi="Times New Roman"/>
                <w:color w:val="000000"/>
                <w:w w:val="97"/>
                <w:sz w:val="16"/>
                <w:lang w:val="ru-RU"/>
              </w:rPr>
              <w:t>Абгарян</w:t>
            </w:r>
            <w:proofErr w:type="spellEnd"/>
            <w:r w:rsidRPr="007924E7">
              <w:rPr>
                <w:rFonts w:ascii="Times New Roman" w:eastAsia="Times New Roman" w:hAnsi="Times New Roman"/>
                <w:color w:val="000000"/>
                <w:w w:val="97"/>
                <w:sz w:val="16"/>
                <w:lang w:val="ru-RU"/>
              </w:rPr>
              <w:t xml:space="preserve">, А. В. </w:t>
            </w:r>
            <w:proofErr w:type="spellStart"/>
            <w:r w:rsidRPr="007924E7">
              <w:rPr>
                <w:rFonts w:ascii="Times New Roman" w:eastAsia="Times New Roman" w:hAnsi="Times New Roman"/>
                <w:color w:val="000000"/>
                <w:w w:val="97"/>
                <w:sz w:val="16"/>
                <w:lang w:val="ru-RU"/>
              </w:rPr>
              <w:t>Жвалевского</w:t>
            </w:r>
            <w:proofErr w:type="spellEnd"/>
            <w:r w:rsidRPr="007924E7">
              <w:rPr>
                <w:rFonts w:ascii="Times New Roman" w:eastAsia="Times New Roman" w:hAnsi="Times New Roman"/>
                <w:color w:val="000000"/>
                <w:w w:val="97"/>
                <w:sz w:val="16"/>
                <w:lang w:val="ru-RU"/>
              </w:rPr>
              <w:t xml:space="preserve">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27.02.2023 03.03.2023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proofErr w:type="gramStart"/>
            <w:r w:rsidRPr="007924E7">
              <w:rPr>
                <w:rFonts w:ascii="Times New Roman" w:eastAsia="Times New Roman" w:hAnsi="Times New Roman"/>
                <w:color w:val="000000"/>
                <w:w w:val="97"/>
                <w:sz w:val="16"/>
                <w:lang w:val="ru-RU"/>
              </w:rPr>
              <w:t xml:space="preserve">Воспринимать и </w:t>
            </w:r>
            <w:r w:rsidRPr="007924E7">
              <w:rPr>
                <w:lang w:val="ru-RU"/>
              </w:rPr>
              <w:br/>
            </w: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литературное; </w:t>
            </w:r>
            <w:r w:rsidRPr="007924E7">
              <w:rPr>
                <w:lang w:val="ru-RU"/>
              </w:rPr>
              <w:br/>
            </w:r>
            <w:r w:rsidRPr="007924E7">
              <w:rPr>
                <w:rFonts w:ascii="Times New Roman" w:eastAsia="Times New Roman" w:hAnsi="Times New Roman"/>
                <w:color w:val="000000"/>
                <w:w w:val="97"/>
                <w:sz w:val="16"/>
                <w:lang w:val="ru-RU"/>
              </w:rPr>
              <w:t xml:space="preserve">произведение;;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формулировать </w:t>
            </w:r>
            <w:r w:rsidRPr="007924E7">
              <w:rPr>
                <w:lang w:val="ru-RU"/>
              </w:rPr>
              <w:br/>
            </w:r>
            <w:r w:rsidRPr="007924E7">
              <w:rPr>
                <w:rFonts w:ascii="Times New Roman" w:eastAsia="Times New Roman" w:hAnsi="Times New Roman"/>
                <w:color w:val="000000"/>
                <w:w w:val="97"/>
                <w:sz w:val="16"/>
                <w:lang w:val="ru-RU"/>
              </w:rPr>
              <w:t xml:space="preserve">самостоятельно </w:t>
            </w:r>
            <w:r w:rsidRPr="007924E7">
              <w:rPr>
                <w:lang w:val="ru-RU"/>
              </w:rPr>
              <w:br/>
            </w:r>
            <w:r w:rsidRPr="007924E7">
              <w:rPr>
                <w:rFonts w:ascii="Times New Roman" w:eastAsia="Times New Roman" w:hAnsi="Times New Roman"/>
                <w:color w:val="000000"/>
                <w:w w:val="97"/>
                <w:sz w:val="16"/>
                <w:lang w:val="ru-RU"/>
              </w:rPr>
              <w:t xml:space="preserve">вопросы к тексту;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прозаические;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определять тему; </w:t>
            </w:r>
            <w:r w:rsidRPr="007924E7">
              <w:rPr>
                <w:lang w:val="ru-RU"/>
              </w:rPr>
              <w:br/>
            </w:r>
            <w:r w:rsidRPr="007924E7">
              <w:rPr>
                <w:rFonts w:ascii="Times New Roman" w:eastAsia="Times New Roman" w:hAnsi="Times New Roman"/>
                <w:color w:val="000000"/>
                <w:w w:val="97"/>
                <w:sz w:val="16"/>
                <w:lang w:val="ru-RU"/>
              </w:rPr>
              <w:t xml:space="preserve">идею;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характеризовать </w:t>
            </w:r>
            <w:r w:rsidRPr="007924E7">
              <w:rPr>
                <w:lang w:val="ru-RU"/>
              </w:rPr>
              <w:br/>
            </w:r>
            <w:r w:rsidRPr="007924E7">
              <w:rPr>
                <w:rFonts w:ascii="Times New Roman" w:eastAsia="Times New Roman" w:hAnsi="Times New Roman"/>
                <w:color w:val="000000"/>
                <w:w w:val="97"/>
                <w:sz w:val="16"/>
                <w:lang w:val="ru-RU"/>
              </w:rPr>
              <w:t xml:space="preserve">главных; </w:t>
            </w:r>
            <w:r w:rsidRPr="007924E7">
              <w:rPr>
                <w:lang w:val="ru-RU"/>
              </w:rPr>
              <w:br/>
            </w:r>
            <w:r w:rsidRPr="007924E7">
              <w:rPr>
                <w:rFonts w:ascii="Times New Roman" w:eastAsia="Times New Roman" w:hAnsi="Times New Roman"/>
                <w:color w:val="000000"/>
                <w:w w:val="97"/>
                <w:sz w:val="16"/>
                <w:lang w:val="ru-RU"/>
              </w:rPr>
              <w:t xml:space="preserve">героев; </w:t>
            </w:r>
            <w:r w:rsidRPr="007924E7">
              <w:rPr>
                <w:lang w:val="ru-RU"/>
              </w:rPr>
              <w:br/>
            </w:r>
            <w:r w:rsidRPr="007924E7">
              <w:rPr>
                <w:rFonts w:ascii="Times New Roman" w:eastAsia="Times New Roman" w:hAnsi="Times New Roman"/>
                <w:color w:val="000000"/>
                <w:w w:val="97"/>
                <w:sz w:val="16"/>
                <w:lang w:val="ru-RU"/>
              </w:rPr>
              <w:t xml:space="preserve">составлять их </w:t>
            </w:r>
            <w:r w:rsidRPr="007924E7">
              <w:rPr>
                <w:lang w:val="ru-RU"/>
              </w:rPr>
              <w:br/>
            </w:r>
            <w:r w:rsidRPr="007924E7">
              <w:rPr>
                <w:rFonts w:ascii="Times New Roman" w:eastAsia="Times New Roman" w:hAnsi="Times New Roman"/>
                <w:color w:val="000000"/>
                <w:w w:val="97"/>
                <w:sz w:val="16"/>
                <w:lang w:val="ru-RU"/>
              </w:rPr>
              <w:t xml:space="preserve">словесный портрет;; сопоставлять героев и их; </w:t>
            </w:r>
            <w:r w:rsidRPr="007924E7">
              <w:rPr>
                <w:lang w:val="ru-RU"/>
              </w:rPr>
              <w:br/>
            </w:r>
            <w:r w:rsidRPr="007924E7">
              <w:rPr>
                <w:rFonts w:ascii="Times New Roman" w:eastAsia="Times New Roman" w:hAnsi="Times New Roman"/>
                <w:color w:val="000000"/>
                <w:w w:val="97"/>
                <w:sz w:val="16"/>
                <w:lang w:val="ru-RU"/>
              </w:rPr>
              <w:t xml:space="preserve">поступки с другими; персонажами </w:t>
            </w:r>
            <w:r w:rsidRPr="007924E7">
              <w:rPr>
                <w:lang w:val="ru-RU"/>
              </w:rPr>
              <w:br/>
            </w:r>
            <w:r w:rsidRPr="007924E7">
              <w:rPr>
                <w:rFonts w:ascii="Times New Roman" w:eastAsia="Times New Roman" w:hAnsi="Times New Roman"/>
                <w:color w:val="000000"/>
                <w:w w:val="97"/>
                <w:sz w:val="16"/>
                <w:lang w:val="ru-RU"/>
              </w:rPr>
              <w:t xml:space="preserve">прочитанного; </w:t>
            </w:r>
            <w:r w:rsidRPr="007924E7">
              <w:rPr>
                <w:lang w:val="ru-RU"/>
              </w:rPr>
              <w:br/>
            </w:r>
            <w:r w:rsidRPr="007924E7">
              <w:rPr>
                <w:rFonts w:ascii="Times New Roman" w:eastAsia="Times New Roman" w:hAnsi="Times New Roman"/>
                <w:color w:val="000000"/>
                <w:w w:val="97"/>
                <w:sz w:val="16"/>
                <w:lang w:val="ru-RU"/>
              </w:rPr>
              <w:t xml:space="preserve">произведения и </w:t>
            </w:r>
            <w:r w:rsidRPr="007924E7">
              <w:rPr>
                <w:lang w:val="ru-RU"/>
              </w:rPr>
              <w:br/>
            </w:r>
            <w:r w:rsidRPr="007924E7">
              <w:rPr>
                <w:rFonts w:ascii="Times New Roman" w:eastAsia="Times New Roman" w:hAnsi="Times New Roman"/>
                <w:color w:val="000000"/>
                <w:w w:val="97"/>
                <w:sz w:val="16"/>
                <w:lang w:val="ru-RU"/>
              </w:rPr>
              <w:t xml:space="preserve">персонажами </w:t>
            </w:r>
            <w:r w:rsidRPr="007924E7">
              <w:rPr>
                <w:lang w:val="ru-RU"/>
              </w:rPr>
              <w:br/>
            </w:r>
            <w:r w:rsidRPr="007924E7">
              <w:rPr>
                <w:rFonts w:ascii="Times New Roman" w:eastAsia="Times New Roman" w:hAnsi="Times New Roman"/>
                <w:color w:val="000000"/>
                <w:w w:val="97"/>
                <w:sz w:val="16"/>
                <w:lang w:val="ru-RU"/>
              </w:rPr>
              <w:t xml:space="preserve">других </w:t>
            </w:r>
            <w:r w:rsidRPr="007924E7">
              <w:rPr>
                <w:lang w:val="ru-RU"/>
              </w:rPr>
              <w:br/>
            </w:r>
            <w:r w:rsidRPr="007924E7">
              <w:rPr>
                <w:rFonts w:ascii="Times New Roman" w:eastAsia="Times New Roman" w:hAnsi="Times New Roman"/>
                <w:color w:val="000000"/>
                <w:w w:val="97"/>
                <w:sz w:val="16"/>
                <w:lang w:val="ru-RU"/>
              </w:rPr>
              <w:t xml:space="preserve">произведений;; </w:t>
            </w:r>
            <w:r w:rsidRPr="007924E7">
              <w:rPr>
                <w:lang w:val="ru-RU"/>
              </w:rPr>
              <w:br/>
            </w:r>
            <w:r w:rsidRPr="007924E7">
              <w:rPr>
                <w:rFonts w:ascii="Times New Roman" w:eastAsia="Times New Roman" w:hAnsi="Times New Roman"/>
                <w:color w:val="000000"/>
                <w:w w:val="97"/>
                <w:sz w:val="16"/>
                <w:lang w:val="ru-RU"/>
              </w:rPr>
              <w:t xml:space="preserve">выявлять авторскую позицию; </w:t>
            </w:r>
            <w:r w:rsidRPr="007924E7">
              <w:rPr>
                <w:lang w:val="ru-RU"/>
              </w:rPr>
              <w:br/>
            </w:r>
            <w:r w:rsidRPr="007924E7">
              <w:rPr>
                <w:rFonts w:ascii="Times New Roman" w:eastAsia="Times New Roman" w:hAnsi="Times New Roman"/>
                <w:color w:val="000000"/>
                <w:w w:val="97"/>
                <w:sz w:val="16"/>
                <w:lang w:val="ru-RU"/>
              </w:rPr>
              <w:t xml:space="preserve">высказывать своё </w:t>
            </w:r>
            <w:r w:rsidRPr="007924E7">
              <w:rPr>
                <w:lang w:val="ru-RU"/>
              </w:rPr>
              <w:br/>
            </w:r>
            <w:r w:rsidRPr="007924E7">
              <w:rPr>
                <w:rFonts w:ascii="Times New Roman" w:eastAsia="Times New Roman" w:hAnsi="Times New Roman"/>
                <w:color w:val="000000"/>
                <w:w w:val="97"/>
                <w:sz w:val="16"/>
                <w:lang w:val="ru-RU"/>
              </w:rPr>
              <w:t xml:space="preserve">отношение к </w:t>
            </w:r>
            <w:r w:rsidRPr="007924E7">
              <w:rPr>
                <w:lang w:val="ru-RU"/>
              </w:rPr>
              <w:br/>
            </w:r>
            <w:r w:rsidRPr="007924E7">
              <w:rPr>
                <w:rFonts w:ascii="Times New Roman" w:eastAsia="Times New Roman" w:hAnsi="Times New Roman"/>
                <w:color w:val="000000"/>
                <w:w w:val="97"/>
                <w:sz w:val="16"/>
                <w:lang w:val="ru-RU"/>
              </w:rPr>
              <w:t>событиям;</w:t>
            </w:r>
            <w:proofErr w:type="gramEnd"/>
            <w:r w:rsidRPr="007924E7">
              <w:rPr>
                <w:rFonts w:ascii="Times New Roman" w:eastAsia="Times New Roman" w:hAnsi="Times New Roman"/>
                <w:color w:val="000000"/>
                <w:w w:val="97"/>
                <w:sz w:val="16"/>
                <w:lang w:val="ru-RU"/>
              </w:rPr>
              <w:t xml:space="preserve"> </w:t>
            </w:r>
            <w:r w:rsidRPr="007924E7">
              <w:rPr>
                <w:lang w:val="ru-RU"/>
              </w:rPr>
              <w:br/>
            </w:r>
            <w:proofErr w:type="gramStart"/>
            <w:r w:rsidRPr="007924E7">
              <w:rPr>
                <w:rFonts w:ascii="Times New Roman" w:eastAsia="Times New Roman" w:hAnsi="Times New Roman"/>
                <w:color w:val="000000"/>
                <w:w w:val="97"/>
                <w:sz w:val="16"/>
                <w:lang w:val="ru-RU"/>
              </w:rPr>
              <w:t xml:space="preserve">изображённым в; </w:t>
            </w:r>
            <w:r w:rsidRPr="007924E7">
              <w:rPr>
                <w:lang w:val="ru-RU"/>
              </w:rPr>
              <w:br/>
            </w:r>
            <w:r w:rsidRPr="007924E7">
              <w:rPr>
                <w:rFonts w:ascii="Times New Roman" w:eastAsia="Times New Roman" w:hAnsi="Times New Roman"/>
                <w:color w:val="000000"/>
                <w:w w:val="97"/>
                <w:sz w:val="16"/>
                <w:lang w:val="ru-RU"/>
              </w:rPr>
              <w:t xml:space="preserve">произведении; </w:t>
            </w:r>
            <w:r w:rsidRPr="007924E7">
              <w:rPr>
                <w:lang w:val="ru-RU"/>
              </w:rPr>
              <w:br/>
            </w:r>
            <w:r w:rsidRPr="007924E7">
              <w:rPr>
                <w:rFonts w:ascii="Times New Roman" w:eastAsia="Times New Roman" w:hAnsi="Times New Roman"/>
                <w:color w:val="000000"/>
                <w:w w:val="97"/>
                <w:sz w:val="16"/>
                <w:lang w:val="ru-RU"/>
              </w:rPr>
              <w:t xml:space="preserve">Писать отзыв на </w:t>
            </w:r>
            <w:r w:rsidRPr="007924E7">
              <w:rPr>
                <w:lang w:val="ru-RU"/>
              </w:rPr>
              <w:br/>
            </w:r>
            <w:r w:rsidRPr="007924E7">
              <w:rPr>
                <w:rFonts w:ascii="Times New Roman" w:eastAsia="Times New Roman" w:hAnsi="Times New Roman"/>
                <w:color w:val="000000"/>
                <w:w w:val="97"/>
                <w:sz w:val="16"/>
                <w:lang w:val="ru-RU"/>
              </w:rPr>
              <w:t>прочитанную книгу; ;</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7" w:lineRule="auto"/>
              <w:ind w:left="72" w:right="432"/>
            </w:pPr>
            <w:r>
              <w:rPr>
                <w:rFonts w:ascii="Times New Roman" w:eastAsia="Times New Roman" w:hAnsi="Times New Roman"/>
                <w:color w:val="000000"/>
                <w:w w:val="97"/>
                <w:sz w:val="16"/>
              </w:rPr>
              <w:t xml:space="preserve">https://resh-shkola.ru </w:t>
            </w:r>
            <w:r>
              <w:br/>
            </w:r>
            <w:r>
              <w:rPr>
                <w:rFonts w:ascii="Times New Roman" w:eastAsia="Times New Roman" w:hAnsi="Times New Roman"/>
                <w:color w:val="000000"/>
                <w:w w:val="97"/>
                <w:sz w:val="16"/>
              </w:rPr>
              <w:t xml:space="preserve">https://uchi.ru </w:t>
            </w:r>
            <w:r>
              <w:br/>
            </w:r>
            <w:r>
              <w:rPr>
                <w:rFonts w:ascii="Times New Roman" w:eastAsia="Times New Roman" w:hAnsi="Times New Roman"/>
                <w:color w:val="000000"/>
                <w:w w:val="97"/>
                <w:sz w:val="16"/>
              </w:rPr>
              <w:t xml:space="preserve">https://education.yandex.ru </w:t>
            </w:r>
          </w:p>
        </w:tc>
      </w:tr>
      <w:tr w:rsidR="00C76F25">
        <w:trPr>
          <w:trHeight w:hRule="exact" w:val="9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6.4.</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b/>
                <w:color w:val="000000"/>
                <w:w w:val="97"/>
                <w:sz w:val="16"/>
              </w:rPr>
              <w:t>Развитие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06.03.2023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0" w:lineRule="auto"/>
              <w:ind w:left="72" w:right="144"/>
              <w:rPr>
                <w:lang w:val="ru-RU"/>
              </w:rPr>
            </w:pPr>
            <w:proofErr w:type="gramStart"/>
            <w:r w:rsidRPr="007924E7">
              <w:rPr>
                <w:rFonts w:ascii="Times New Roman" w:eastAsia="Times New Roman" w:hAnsi="Times New Roman"/>
                <w:color w:val="000000"/>
                <w:w w:val="97"/>
                <w:sz w:val="16"/>
                <w:lang w:val="ru-RU"/>
              </w:rPr>
              <w:t>Высказывать своё отношение</w:t>
            </w:r>
            <w:proofErr w:type="gramEnd"/>
            <w:r w:rsidRPr="007924E7">
              <w:rPr>
                <w:rFonts w:ascii="Times New Roman" w:eastAsia="Times New Roman" w:hAnsi="Times New Roman"/>
                <w:color w:val="000000"/>
                <w:w w:val="97"/>
                <w:sz w:val="16"/>
                <w:lang w:val="ru-RU"/>
              </w:rPr>
              <w:t xml:space="preserve"> к </w:t>
            </w:r>
            <w:r w:rsidRPr="007924E7">
              <w:rPr>
                <w:lang w:val="ru-RU"/>
              </w:rPr>
              <w:br/>
            </w:r>
            <w:r w:rsidRPr="007924E7">
              <w:rPr>
                <w:rFonts w:ascii="Times New Roman" w:eastAsia="Times New Roman" w:hAnsi="Times New Roman"/>
                <w:color w:val="000000"/>
                <w:w w:val="97"/>
                <w:sz w:val="16"/>
                <w:lang w:val="ru-RU"/>
              </w:rPr>
              <w:t xml:space="preserve">событиям, </w:t>
            </w:r>
            <w:r w:rsidRPr="007924E7">
              <w:rPr>
                <w:lang w:val="ru-RU"/>
              </w:rPr>
              <w:br/>
            </w:r>
            <w:r w:rsidRPr="007924E7">
              <w:rPr>
                <w:rFonts w:ascii="Times New Roman" w:eastAsia="Times New Roman" w:hAnsi="Times New Roman"/>
                <w:color w:val="000000"/>
                <w:w w:val="97"/>
                <w:sz w:val="16"/>
                <w:lang w:val="ru-RU"/>
              </w:rPr>
              <w:t>изображённым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https://edu.skysmart.ru</w:t>
            </w:r>
          </w:p>
        </w:tc>
      </w:tr>
    </w:tbl>
    <w:p w:rsidR="00C76F25" w:rsidRDefault="00C76F25">
      <w:pPr>
        <w:autoSpaceDE w:val="0"/>
        <w:autoSpaceDN w:val="0"/>
        <w:spacing w:after="0" w:line="14" w:lineRule="exact"/>
      </w:pPr>
    </w:p>
    <w:p w:rsidR="00C76F25" w:rsidRDefault="00C76F25">
      <w:pPr>
        <w:sectPr w:rsidR="00C76F25">
          <w:pgSz w:w="16840" w:h="11900"/>
          <w:pgMar w:top="284" w:right="640" w:bottom="622"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38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6.5.</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7" w:lineRule="auto"/>
              <w:ind w:left="72" w:right="288"/>
              <w:rPr>
                <w:lang w:val="ru-RU"/>
              </w:rPr>
            </w:pPr>
            <w:r w:rsidRPr="007924E7">
              <w:rPr>
                <w:rFonts w:ascii="Times New Roman" w:eastAsia="Times New Roman" w:hAnsi="Times New Roman"/>
                <w:color w:val="000000"/>
                <w:w w:val="97"/>
                <w:sz w:val="16"/>
                <w:lang w:val="ru-RU"/>
              </w:rPr>
              <w:t xml:space="preserve">Произведения приключенческого жанра отечественных писателей (одно по выбору). Например, К. Булычёв «Девочка, с </w:t>
            </w:r>
            <w:proofErr w:type="spellStart"/>
            <w:r w:rsidRPr="007924E7">
              <w:rPr>
                <w:rFonts w:ascii="Times New Roman" w:eastAsia="Times New Roman" w:hAnsi="Times New Roman"/>
                <w:color w:val="000000"/>
                <w:w w:val="97"/>
                <w:sz w:val="16"/>
                <w:lang w:val="ru-RU"/>
              </w:rPr>
              <w:t>которойничегоне</w:t>
            </w:r>
            <w:proofErr w:type="spellEnd"/>
            <w:r w:rsidRPr="007924E7">
              <w:rPr>
                <w:rFonts w:ascii="Times New Roman" w:eastAsia="Times New Roman" w:hAnsi="Times New Roman"/>
                <w:color w:val="000000"/>
                <w:w w:val="97"/>
                <w:sz w:val="16"/>
                <w:lang w:val="ru-RU"/>
              </w:rPr>
              <w:t xml:space="preserve"> случится», «Миллион приключений</w:t>
            </w:r>
            <w:proofErr w:type="gramStart"/>
            <w:r w:rsidRPr="007924E7">
              <w:rPr>
                <w:rFonts w:ascii="Times New Roman" w:eastAsia="Times New Roman" w:hAnsi="Times New Roman"/>
                <w:color w:val="000000"/>
                <w:w w:val="97"/>
                <w:sz w:val="16"/>
                <w:lang w:val="ru-RU"/>
              </w:rPr>
              <w:t>»(</w:t>
            </w:r>
            <w:proofErr w:type="gramEnd"/>
            <w:r w:rsidRPr="007924E7">
              <w:rPr>
                <w:rFonts w:ascii="Times New Roman" w:eastAsia="Times New Roman" w:hAnsi="Times New Roman"/>
                <w:color w:val="000000"/>
                <w:w w:val="97"/>
                <w:sz w:val="16"/>
                <w:lang w:val="ru-RU"/>
              </w:rPr>
              <w:t>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10.03.2023 13.03.2023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4" w:lineRule="auto"/>
              <w:ind w:left="72"/>
              <w:rPr>
                <w:lang w:val="ru-RU"/>
              </w:rPr>
            </w:pPr>
            <w:proofErr w:type="gramStart"/>
            <w:r w:rsidRPr="007924E7">
              <w:rPr>
                <w:rFonts w:ascii="Times New Roman" w:eastAsia="Times New Roman" w:hAnsi="Times New Roman"/>
                <w:color w:val="000000"/>
                <w:w w:val="97"/>
                <w:sz w:val="16"/>
                <w:lang w:val="ru-RU"/>
              </w:rPr>
              <w:t xml:space="preserve">Воспринимать и </w:t>
            </w:r>
            <w:r w:rsidRPr="007924E7">
              <w:rPr>
                <w:lang w:val="ru-RU"/>
              </w:rPr>
              <w:br/>
            </w: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прозаический текст; ;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текст; </w:t>
            </w:r>
            <w:r w:rsidRPr="007924E7">
              <w:rPr>
                <w:lang w:val="ru-RU"/>
              </w:rPr>
              <w:br/>
            </w:r>
            <w:r w:rsidRPr="007924E7">
              <w:rPr>
                <w:rFonts w:ascii="Times New Roman" w:eastAsia="Times New Roman" w:hAnsi="Times New Roman"/>
                <w:color w:val="000000"/>
                <w:w w:val="97"/>
                <w:sz w:val="16"/>
                <w:lang w:val="ru-RU"/>
              </w:rPr>
              <w:t xml:space="preserve">используя авторские средства; </w:t>
            </w:r>
            <w:r w:rsidRPr="007924E7">
              <w:rPr>
                <w:lang w:val="ru-RU"/>
              </w:rPr>
              <w:br/>
            </w:r>
            <w:r w:rsidRPr="007924E7">
              <w:rPr>
                <w:rFonts w:ascii="Times New Roman" w:eastAsia="Times New Roman" w:hAnsi="Times New Roman"/>
                <w:color w:val="000000"/>
                <w:w w:val="97"/>
                <w:sz w:val="16"/>
                <w:lang w:val="ru-RU"/>
              </w:rPr>
              <w:t xml:space="preserve">художественной; </w:t>
            </w:r>
            <w:r w:rsidRPr="007924E7">
              <w:rPr>
                <w:lang w:val="ru-RU"/>
              </w:rPr>
              <w:br/>
            </w:r>
            <w:r w:rsidRPr="007924E7">
              <w:rPr>
                <w:rFonts w:ascii="Times New Roman" w:eastAsia="Times New Roman" w:hAnsi="Times New Roman"/>
                <w:color w:val="000000"/>
                <w:w w:val="97"/>
                <w:sz w:val="16"/>
                <w:lang w:val="ru-RU"/>
              </w:rPr>
              <w:t xml:space="preserve">выразительности;; </w:t>
            </w:r>
            <w:r w:rsidRPr="007924E7">
              <w:rPr>
                <w:lang w:val="ru-RU"/>
              </w:rPr>
              <w:br/>
            </w:r>
            <w:r w:rsidRPr="007924E7">
              <w:rPr>
                <w:rFonts w:ascii="Times New Roman" w:eastAsia="Times New Roman" w:hAnsi="Times New Roman"/>
                <w:color w:val="000000"/>
                <w:w w:val="97"/>
                <w:sz w:val="16"/>
                <w:lang w:val="ru-RU"/>
              </w:rPr>
              <w:t xml:space="preserve">Определять тему; </w:t>
            </w:r>
            <w:r w:rsidRPr="007924E7">
              <w:rPr>
                <w:lang w:val="ru-RU"/>
              </w:rPr>
              <w:br/>
            </w:r>
            <w:r w:rsidRPr="007924E7">
              <w:rPr>
                <w:rFonts w:ascii="Times New Roman" w:eastAsia="Times New Roman" w:hAnsi="Times New Roman"/>
                <w:color w:val="000000"/>
                <w:w w:val="97"/>
                <w:sz w:val="16"/>
                <w:lang w:val="ru-RU"/>
              </w:rPr>
              <w:t xml:space="preserve">идею;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Характеризовать;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https://resh-shkola.ru</w:t>
            </w:r>
          </w:p>
        </w:tc>
      </w:tr>
      <w:tr w:rsidR="00C76F25">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6.6.</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b/>
                <w:color w:val="000000"/>
                <w:w w:val="97"/>
                <w:sz w:val="16"/>
              </w:rPr>
              <w:t>Внеклассное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15.03.2023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7" w:lineRule="auto"/>
              <w:ind w:left="72" w:right="144"/>
              <w:rPr>
                <w:lang w:val="ru-RU"/>
              </w:rPr>
            </w:pPr>
            <w:proofErr w:type="gramStart"/>
            <w:r w:rsidRPr="007924E7">
              <w:rPr>
                <w:rFonts w:ascii="Times New Roman" w:eastAsia="Times New Roman" w:hAnsi="Times New Roman"/>
                <w:color w:val="000000"/>
                <w:w w:val="97"/>
                <w:sz w:val="16"/>
                <w:lang w:val="ru-RU"/>
              </w:rPr>
              <w:t>Высказывать своё отношение</w:t>
            </w:r>
            <w:proofErr w:type="gramEnd"/>
            <w:r w:rsidRPr="007924E7">
              <w:rPr>
                <w:rFonts w:ascii="Times New Roman" w:eastAsia="Times New Roman" w:hAnsi="Times New Roman"/>
                <w:color w:val="000000"/>
                <w:w w:val="97"/>
                <w:sz w:val="16"/>
                <w:lang w:val="ru-RU"/>
              </w:rPr>
              <w:t xml:space="preserve"> к </w:t>
            </w:r>
            <w:r w:rsidRPr="007924E7">
              <w:rPr>
                <w:lang w:val="ru-RU"/>
              </w:rPr>
              <w:br/>
            </w:r>
            <w:r w:rsidRPr="007924E7">
              <w:rPr>
                <w:rFonts w:ascii="Times New Roman" w:eastAsia="Times New Roman" w:hAnsi="Times New Roman"/>
                <w:color w:val="000000"/>
                <w:w w:val="97"/>
                <w:sz w:val="16"/>
                <w:lang w:val="ru-RU"/>
              </w:rPr>
              <w:t>событиям,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https://resh-shkola.ru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11</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rsidRPr="007A4A81">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color w:val="000000"/>
                <w:w w:val="97"/>
                <w:sz w:val="16"/>
                <w:lang w:val="ru-RU"/>
              </w:rPr>
              <w:t xml:space="preserve">Раздел 7. </w:t>
            </w:r>
            <w:r w:rsidRPr="007924E7">
              <w:rPr>
                <w:rFonts w:ascii="Times New Roman" w:eastAsia="Times New Roman" w:hAnsi="Times New Roman"/>
                <w:b/>
                <w:color w:val="000000"/>
                <w:w w:val="97"/>
                <w:sz w:val="16"/>
                <w:lang w:val="ru-RU"/>
              </w:rPr>
              <w:t>Литература народов Российской Федерации</w:t>
            </w:r>
          </w:p>
        </w:tc>
      </w:tr>
      <w:tr w:rsidR="00C76F25">
        <w:trPr>
          <w:trHeight w:hRule="exact" w:val="926"/>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jc w:val="center"/>
            </w:pPr>
            <w:r>
              <w:rPr>
                <w:rFonts w:ascii="Times New Roman" w:eastAsia="Times New Roman" w:hAnsi="Times New Roman"/>
                <w:color w:val="000000"/>
                <w:w w:val="97"/>
                <w:sz w:val="16"/>
              </w:rPr>
              <w:t>7.1.</w:t>
            </w:r>
          </w:p>
        </w:tc>
        <w:tc>
          <w:tcPr>
            <w:tcW w:w="643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45" w:lineRule="auto"/>
              <w:ind w:left="72" w:right="864"/>
              <w:rPr>
                <w:lang w:val="ru-RU"/>
              </w:rPr>
            </w:pPr>
            <w:r w:rsidRPr="007924E7">
              <w:rPr>
                <w:rFonts w:ascii="Times New Roman" w:eastAsia="Times New Roman" w:hAnsi="Times New Roman"/>
                <w:color w:val="000000"/>
                <w:w w:val="97"/>
                <w:sz w:val="16"/>
                <w:lang w:val="ru-RU"/>
              </w:rPr>
              <w:t xml:space="preserve">Стихотворения (одно по выбору). Например, Р. Г. Гамзатов. «Песня соловья»; М. </w:t>
            </w:r>
            <w:proofErr w:type="gramStart"/>
            <w:r w:rsidRPr="007924E7">
              <w:rPr>
                <w:rFonts w:ascii="Times New Roman" w:eastAsia="Times New Roman" w:hAnsi="Times New Roman"/>
                <w:color w:val="000000"/>
                <w:w w:val="97"/>
                <w:sz w:val="16"/>
                <w:lang w:val="ru-RU"/>
              </w:rPr>
              <w:t>Карим</w:t>
            </w:r>
            <w:proofErr w:type="gramEnd"/>
            <w:r w:rsidRPr="007924E7">
              <w:rPr>
                <w:rFonts w:ascii="Times New Roman" w:eastAsia="Times New Roman" w:hAnsi="Times New Roman"/>
                <w:color w:val="000000"/>
                <w:w w:val="97"/>
                <w:sz w:val="16"/>
                <w:lang w:val="ru-RU"/>
              </w:rPr>
              <w:t xml:space="preserve">. «Эту песню мать мне пела»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jc w:val="center"/>
            </w:pPr>
            <w:r>
              <w:rPr>
                <w:rFonts w:ascii="Times New Roman" w:eastAsia="Times New Roman" w:hAnsi="Times New Roman"/>
                <w:color w:val="000000"/>
                <w:w w:val="97"/>
                <w:sz w:val="16"/>
              </w:rPr>
              <w:t>17.03.2023</w:t>
            </w:r>
          </w:p>
        </w:tc>
        <w:tc>
          <w:tcPr>
            <w:tcW w:w="1536"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0" w:lineRule="auto"/>
              <w:ind w:left="72" w:right="144"/>
              <w:rPr>
                <w:lang w:val="ru-RU"/>
              </w:rPr>
            </w:pPr>
            <w:r w:rsidRPr="007924E7">
              <w:rPr>
                <w:rFonts w:ascii="Times New Roman" w:eastAsia="Times New Roman" w:hAnsi="Times New Roman"/>
                <w:color w:val="000000"/>
                <w:w w:val="97"/>
                <w:sz w:val="16"/>
                <w:lang w:val="ru-RU"/>
              </w:rPr>
              <w:t xml:space="preserve">Высказывать своё отношение к </w:t>
            </w:r>
            <w:r w:rsidRPr="007924E7">
              <w:rPr>
                <w:lang w:val="ru-RU"/>
              </w:rPr>
              <w:br/>
            </w:r>
            <w:r w:rsidRPr="007924E7">
              <w:rPr>
                <w:rFonts w:ascii="Times New Roman" w:eastAsia="Times New Roman" w:hAnsi="Times New Roman"/>
                <w:color w:val="000000"/>
                <w:w w:val="97"/>
                <w:sz w:val="16"/>
                <w:lang w:val="ru-RU"/>
              </w:rPr>
              <w:t>событиям</w:t>
            </w:r>
            <w:proofErr w:type="gramStart"/>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w:t>
            </w:r>
            <w:proofErr w:type="gramEnd"/>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5"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0" w:lineRule="auto"/>
              <w:ind w:left="72"/>
            </w:pPr>
            <w:r>
              <w:rPr>
                <w:rFonts w:ascii="Times New Roman" w:eastAsia="Times New Roman" w:hAnsi="Times New Roman"/>
                <w:color w:val="000000"/>
                <w:w w:val="97"/>
                <w:sz w:val="16"/>
              </w:rPr>
              <w:t>https://uchi.ru</w:t>
            </w:r>
          </w:p>
        </w:tc>
      </w:tr>
      <w:tr w:rsidR="00C76F25">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7.2.</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Развитие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речи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31.03.2023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0" w:lineRule="auto"/>
              <w:ind w:left="72" w:right="144"/>
              <w:rPr>
                <w:lang w:val="ru-RU"/>
              </w:rPr>
            </w:pPr>
            <w:proofErr w:type="gramStart"/>
            <w:r w:rsidRPr="007924E7">
              <w:rPr>
                <w:rFonts w:ascii="Times New Roman" w:eastAsia="Times New Roman" w:hAnsi="Times New Roman"/>
                <w:color w:val="000000"/>
                <w:w w:val="97"/>
                <w:sz w:val="16"/>
                <w:lang w:val="ru-RU"/>
              </w:rPr>
              <w:t>Высказывать своё отношение</w:t>
            </w:r>
            <w:proofErr w:type="gramEnd"/>
            <w:r w:rsidRPr="007924E7">
              <w:rPr>
                <w:rFonts w:ascii="Times New Roman" w:eastAsia="Times New Roman" w:hAnsi="Times New Roman"/>
                <w:color w:val="000000"/>
                <w:w w:val="97"/>
                <w:sz w:val="16"/>
                <w:lang w:val="ru-RU"/>
              </w:rPr>
              <w:t xml:space="preserve"> к </w:t>
            </w:r>
            <w:r w:rsidRPr="007924E7">
              <w:rPr>
                <w:lang w:val="ru-RU"/>
              </w:rPr>
              <w:br/>
            </w:r>
            <w:r w:rsidRPr="007924E7">
              <w:rPr>
                <w:rFonts w:ascii="Times New Roman" w:eastAsia="Times New Roman" w:hAnsi="Times New Roman"/>
                <w:color w:val="000000"/>
                <w:w w:val="97"/>
                <w:sz w:val="16"/>
                <w:lang w:val="ru-RU"/>
              </w:rPr>
              <w:t>событиям,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https://uchi.ru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2</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8. </w:t>
            </w:r>
            <w:proofErr w:type="spellStart"/>
            <w:r>
              <w:rPr>
                <w:rFonts w:ascii="Times New Roman" w:eastAsia="Times New Roman" w:hAnsi="Times New Roman"/>
                <w:b/>
                <w:color w:val="000000"/>
                <w:w w:val="97"/>
                <w:sz w:val="16"/>
              </w:rPr>
              <w:t>Зарубежная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литература</w:t>
            </w:r>
            <w:proofErr w:type="spellEnd"/>
          </w:p>
        </w:tc>
      </w:tr>
    </w:tbl>
    <w:p w:rsidR="00C76F25" w:rsidRDefault="00C76F25">
      <w:pPr>
        <w:autoSpaceDE w:val="0"/>
        <w:autoSpaceDN w:val="0"/>
        <w:spacing w:after="0" w:line="14" w:lineRule="exact"/>
      </w:pPr>
    </w:p>
    <w:p w:rsidR="00C76F25" w:rsidRDefault="00C76F25">
      <w:pPr>
        <w:sectPr w:rsidR="00C76F25">
          <w:pgSz w:w="16840" w:h="11900"/>
          <w:pgMar w:top="284" w:right="640" w:bottom="144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55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8.1.</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sidRPr="007924E7">
              <w:rPr>
                <w:rFonts w:ascii="Times New Roman" w:eastAsia="Times New Roman" w:hAnsi="Times New Roman"/>
                <w:color w:val="000000"/>
                <w:w w:val="97"/>
                <w:sz w:val="16"/>
                <w:lang w:val="ru-RU"/>
              </w:rPr>
              <w:t xml:space="preserve">Х. К. Андерсен. Сказки (одна по выбору). </w:t>
            </w:r>
            <w:proofErr w:type="spellStart"/>
            <w:r>
              <w:rPr>
                <w:rFonts w:ascii="Times New Roman" w:eastAsia="Times New Roman" w:hAnsi="Times New Roman"/>
                <w:color w:val="000000"/>
                <w:w w:val="97"/>
                <w:sz w:val="16"/>
              </w:rPr>
              <w:t>Например</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Снежная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королева</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Соловей</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03.04.2023 05.04.2023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Pr>
                <w:lang w:val="ru-RU"/>
              </w:rPr>
            </w:pPr>
            <w:r w:rsidRPr="007924E7">
              <w:rPr>
                <w:rFonts w:ascii="Times New Roman" w:eastAsia="Times New Roman" w:hAnsi="Times New Roman"/>
                <w:color w:val="000000"/>
                <w:w w:val="97"/>
                <w:sz w:val="16"/>
                <w:lang w:val="ru-RU"/>
              </w:rPr>
              <w:t xml:space="preserve">Читать сказку;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пересказывать</w:t>
            </w:r>
            <w:proofErr w:type="gramStart"/>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определять сюжет; ; </w:t>
            </w:r>
            <w:r w:rsidRPr="007924E7">
              <w:rPr>
                <w:lang w:val="ru-RU"/>
              </w:rPr>
              <w:br/>
            </w:r>
            <w:r w:rsidRPr="007924E7">
              <w:rPr>
                <w:rFonts w:ascii="Times New Roman" w:eastAsia="Times New Roman" w:hAnsi="Times New Roman"/>
                <w:color w:val="000000"/>
                <w:w w:val="97"/>
                <w:sz w:val="16"/>
                <w:lang w:val="ru-RU"/>
              </w:rPr>
              <w:t xml:space="preserve">композиционные и; художественные </w:t>
            </w:r>
            <w:r w:rsidRPr="007924E7">
              <w:rPr>
                <w:lang w:val="ru-RU"/>
              </w:rPr>
              <w:br/>
            </w:r>
            <w:r w:rsidRPr="007924E7">
              <w:rPr>
                <w:rFonts w:ascii="Times New Roman" w:eastAsia="Times New Roman" w:hAnsi="Times New Roman"/>
                <w:color w:val="000000"/>
                <w:w w:val="97"/>
                <w:sz w:val="16"/>
                <w:lang w:val="ru-RU"/>
              </w:rPr>
              <w:t xml:space="preserve">особенности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формулировать </w:t>
            </w:r>
            <w:r w:rsidRPr="007924E7">
              <w:rPr>
                <w:lang w:val="ru-RU"/>
              </w:rPr>
              <w:br/>
            </w:r>
            <w:r w:rsidRPr="007924E7">
              <w:rPr>
                <w:rFonts w:ascii="Times New Roman" w:eastAsia="Times New Roman" w:hAnsi="Times New Roman"/>
                <w:color w:val="000000"/>
                <w:w w:val="97"/>
                <w:sz w:val="16"/>
                <w:lang w:val="ru-RU"/>
              </w:rPr>
              <w:t xml:space="preserve">вопросы к </w:t>
            </w:r>
            <w:r w:rsidRPr="007924E7">
              <w:rPr>
                <w:lang w:val="ru-RU"/>
              </w:rPr>
              <w:br/>
            </w:r>
            <w:r w:rsidRPr="007924E7">
              <w:rPr>
                <w:rFonts w:ascii="Times New Roman" w:eastAsia="Times New Roman" w:hAnsi="Times New Roman"/>
                <w:color w:val="000000"/>
                <w:w w:val="97"/>
                <w:sz w:val="16"/>
                <w:lang w:val="ru-RU"/>
              </w:rPr>
              <w:t xml:space="preserve">отдельным </w:t>
            </w:r>
            <w:r w:rsidRPr="007924E7">
              <w:rPr>
                <w:lang w:val="ru-RU"/>
              </w:rPr>
              <w:br/>
            </w:r>
            <w:r w:rsidRPr="007924E7">
              <w:rPr>
                <w:rFonts w:ascii="Times New Roman" w:eastAsia="Times New Roman" w:hAnsi="Times New Roman"/>
                <w:color w:val="000000"/>
                <w:w w:val="97"/>
                <w:sz w:val="16"/>
                <w:lang w:val="ru-RU"/>
              </w:rPr>
              <w:t xml:space="preserve">фрагментам сказки; характеризовать </w:t>
            </w:r>
            <w:r w:rsidRPr="007924E7">
              <w:rPr>
                <w:lang w:val="ru-RU"/>
              </w:rPr>
              <w:br/>
            </w:r>
            <w:r w:rsidRPr="007924E7">
              <w:rPr>
                <w:rFonts w:ascii="Times New Roman" w:eastAsia="Times New Roman" w:hAnsi="Times New Roman"/>
                <w:color w:val="000000"/>
                <w:w w:val="97"/>
                <w:sz w:val="16"/>
                <w:lang w:val="ru-RU"/>
              </w:rPr>
              <w:t xml:space="preserve">главных героев; </w:t>
            </w:r>
            <w:r w:rsidRPr="007924E7">
              <w:rPr>
                <w:lang w:val="ru-RU"/>
              </w:rPr>
              <w:br/>
            </w:r>
            <w:r w:rsidRPr="007924E7">
              <w:rPr>
                <w:rFonts w:ascii="Times New Roman" w:eastAsia="Times New Roman" w:hAnsi="Times New Roman"/>
                <w:color w:val="000000"/>
                <w:w w:val="97"/>
                <w:sz w:val="16"/>
                <w:lang w:val="ru-RU"/>
              </w:rPr>
              <w:t xml:space="preserve">сравнивать их </w:t>
            </w:r>
            <w:r w:rsidRPr="007924E7">
              <w:rPr>
                <w:lang w:val="ru-RU"/>
              </w:rPr>
              <w:br/>
            </w:r>
            <w:r w:rsidRPr="007924E7">
              <w:rPr>
                <w:rFonts w:ascii="Times New Roman" w:eastAsia="Times New Roman" w:hAnsi="Times New Roman"/>
                <w:color w:val="000000"/>
                <w:w w:val="97"/>
                <w:sz w:val="16"/>
                <w:lang w:val="ru-RU"/>
              </w:rPr>
              <w:t xml:space="preserve">поступки; </w:t>
            </w:r>
            <w:r w:rsidRPr="007924E7">
              <w:rPr>
                <w:lang w:val="ru-RU"/>
              </w:rPr>
              <w:br/>
            </w:r>
            <w:r w:rsidRPr="007924E7">
              <w:rPr>
                <w:rFonts w:ascii="Times New Roman" w:eastAsia="Times New Roman" w:hAnsi="Times New Roman"/>
                <w:color w:val="000000"/>
                <w:w w:val="97"/>
                <w:sz w:val="16"/>
                <w:lang w:val="ru-RU"/>
              </w:rPr>
              <w:t xml:space="preserve">высказывать своё </w:t>
            </w:r>
            <w:r w:rsidRPr="007924E7">
              <w:rPr>
                <w:lang w:val="ru-RU"/>
              </w:rPr>
              <w:br/>
            </w:r>
            <w:r w:rsidRPr="007924E7">
              <w:rPr>
                <w:rFonts w:ascii="Times New Roman" w:eastAsia="Times New Roman" w:hAnsi="Times New Roman"/>
                <w:color w:val="000000"/>
                <w:w w:val="97"/>
                <w:sz w:val="16"/>
                <w:lang w:val="ru-RU"/>
              </w:rPr>
              <w:t xml:space="preserve">отношение к </w:t>
            </w:r>
            <w:r w:rsidRPr="007924E7">
              <w:rPr>
                <w:lang w:val="ru-RU"/>
              </w:rPr>
              <w:br/>
            </w:r>
            <w:r w:rsidRPr="007924E7">
              <w:rPr>
                <w:rFonts w:ascii="Times New Roman" w:eastAsia="Times New Roman" w:hAnsi="Times New Roman"/>
                <w:color w:val="000000"/>
                <w:w w:val="97"/>
                <w:sz w:val="16"/>
                <w:lang w:val="ru-RU"/>
              </w:rPr>
              <w:t xml:space="preserve">событиям и героям сказки;; </w:t>
            </w:r>
            <w:r w:rsidRPr="007924E7">
              <w:rPr>
                <w:lang w:val="ru-RU"/>
              </w:rPr>
              <w:br/>
            </w:r>
            <w:r w:rsidRPr="007924E7">
              <w:rPr>
                <w:rFonts w:ascii="Times New Roman" w:eastAsia="Times New Roman" w:hAnsi="Times New Roman"/>
                <w:color w:val="000000"/>
                <w:w w:val="97"/>
                <w:sz w:val="16"/>
                <w:lang w:val="ru-RU"/>
              </w:rPr>
              <w:t xml:space="preserve">Определять связь </w:t>
            </w:r>
            <w:r w:rsidRPr="007924E7">
              <w:rPr>
                <w:lang w:val="ru-RU"/>
              </w:rPr>
              <w:br/>
            </w:r>
            <w:r w:rsidRPr="007924E7">
              <w:rPr>
                <w:rFonts w:ascii="Times New Roman" w:eastAsia="Times New Roman" w:hAnsi="Times New Roman"/>
                <w:color w:val="000000"/>
                <w:w w:val="97"/>
                <w:sz w:val="16"/>
                <w:lang w:val="ru-RU"/>
              </w:rPr>
              <w:t xml:space="preserve">сказки Х. К.; </w:t>
            </w:r>
            <w:r w:rsidRPr="007924E7">
              <w:rPr>
                <w:lang w:val="ru-RU"/>
              </w:rPr>
              <w:br/>
            </w:r>
            <w:r w:rsidRPr="007924E7">
              <w:rPr>
                <w:rFonts w:ascii="Times New Roman" w:eastAsia="Times New Roman" w:hAnsi="Times New Roman"/>
                <w:color w:val="000000"/>
                <w:w w:val="97"/>
                <w:sz w:val="16"/>
                <w:lang w:val="ru-RU"/>
              </w:rPr>
              <w:t xml:space="preserve">Андерсена с </w:t>
            </w:r>
            <w:r w:rsidRPr="007924E7">
              <w:rPr>
                <w:lang w:val="ru-RU"/>
              </w:rPr>
              <w:br/>
            </w:r>
            <w:r w:rsidRPr="007924E7">
              <w:rPr>
                <w:rFonts w:ascii="Times New Roman" w:eastAsia="Times New Roman" w:hAnsi="Times New Roman"/>
                <w:color w:val="000000"/>
                <w:w w:val="97"/>
                <w:sz w:val="16"/>
                <w:lang w:val="ru-RU"/>
              </w:rPr>
              <w:t xml:space="preserve">фольклорными </w:t>
            </w:r>
            <w:r w:rsidRPr="007924E7">
              <w:rPr>
                <w:lang w:val="ru-RU"/>
              </w:rPr>
              <w:br/>
            </w:r>
            <w:r w:rsidRPr="007924E7">
              <w:rPr>
                <w:rFonts w:ascii="Times New Roman" w:eastAsia="Times New Roman" w:hAnsi="Times New Roman"/>
                <w:color w:val="000000"/>
                <w:w w:val="97"/>
                <w:sz w:val="16"/>
                <w:lang w:val="ru-RU"/>
              </w:rPr>
              <w:t xml:space="preserve">произведениями;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https://education.yandexr.u</w:t>
            </w:r>
          </w:p>
        </w:tc>
      </w:tr>
      <w:tr w:rsidR="00C76F25">
        <w:trPr>
          <w:trHeight w:hRule="exact" w:val="34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8.2.</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ind w:left="72"/>
            </w:pPr>
            <w:r w:rsidRPr="007924E7">
              <w:rPr>
                <w:rFonts w:ascii="Times New Roman" w:eastAsia="Times New Roman" w:hAnsi="Times New Roman"/>
                <w:color w:val="000000"/>
                <w:w w:val="97"/>
                <w:sz w:val="16"/>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7924E7">
              <w:rPr>
                <w:rFonts w:ascii="Times New Roman" w:eastAsia="Times New Roman" w:hAnsi="Times New Roman"/>
                <w:color w:val="000000"/>
                <w:w w:val="97"/>
                <w:sz w:val="16"/>
                <w:lang w:val="ru-RU"/>
              </w:rPr>
              <w:t>Толкин</w:t>
            </w:r>
            <w:proofErr w:type="spellEnd"/>
            <w:r w:rsidRPr="007924E7">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Хоббит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или</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Туда</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обратно</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главы</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др</w:t>
            </w:r>
            <w:proofErr w:type="spellEnd"/>
            <w:r>
              <w:rPr>
                <w:rFonts w:ascii="Times New Roman" w:eastAsia="Times New Roman" w:hAnsi="Times New Roman"/>
                <w:color w:val="000000"/>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jc w:val="center"/>
            </w:pPr>
            <w:r>
              <w:rPr>
                <w:rFonts w:ascii="Times New Roman" w:eastAsia="Times New Roman" w:hAnsi="Times New Roman"/>
                <w:color w:val="000000"/>
                <w:w w:val="97"/>
                <w:sz w:val="16"/>
              </w:rPr>
              <w:t>07.04.2023 10.04.2023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4" w:lineRule="auto"/>
              <w:ind w:left="72"/>
              <w:rPr>
                <w:lang w:val="ru-RU"/>
              </w:rPr>
            </w:pPr>
            <w:r w:rsidRPr="007924E7">
              <w:rPr>
                <w:rFonts w:ascii="Times New Roman" w:eastAsia="Times New Roman" w:hAnsi="Times New Roman"/>
                <w:color w:val="000000"/>
                <w:w w:val="97"/>
                <w:sz w:val="16"/>
                <w:lang w:val="ru-RU"/>
              </w:rPr>
              <w:t xml:space="preserve">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произведение; </w:t>
            </w:r>
            <w:r w:rsidRPr="007924E7">
              <w:rPr>
                <w:lang w:val="ru-RU"/>
              </w:rPr>
              <w:br/>
            </w:r>
            <w:r w:rsidRPr="007924E7">
              <w:rPr>
                <w:rFonts w:ascii="Times New Roman" w:eastAsia="Times New Roman" w:hAnsi="Times New Roman"/>
                <w:color w:val="000000"/>
                <w:w w:val="97"/>
                <w:sz w:val="16"/>
                <w:lang w:val="ru-RU"/>
              </w:rPr>
              <w:t xml:space="preserve">задавать вопросы к отдельным </w:t>
            </w:r>
            <w:r w:rsidRPr="007924E7">
              <w:rPr>
                <w:lang w:val="ru-RU"/>
              </w:rPr>
              <w:br/>
            </w:r>
            <w:r w:rsidRPr="007924E7">
              <w:rPr>
                <w:rFonts w:ascii="Times New Roman" w:eastAsia="Times New Roman" w:hAnsi="Times New Roman"/>
                <w:color w:val="000000"/>
                <w:w w:val="97"/>
                <w:sz w:val="16"/>
                <w:lang w:val="ru-RU"/>
              </w:rPr>
              <w:t xml:space="preserve">фрагментам;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формулировать тему и; </w:t>
            </w:r>
            <w:r w:rsidRPr="007924E7">
              <w:rPr>
                <w:lang w:val="ru-RU"/>
              </w:rPr>
              <w:br/>
            </w:r>
            <w:r w:rsidRPr="007924E7">
              <w:rPr>
                <w:rFonts w:ascii="Times New Roman" w:eastAsia="Times New Roman" w:hAnsi="Times New Roman"/>
                <w:color w:val="000000"/>
                <w:w w:val="97"/>
                <w:sz w:val="16"/>
                <w:lang w:val="ru-RU"/>
              </w:rPr>
              <w:t xml:space="preserve">основную идею </w:t>
            </w:r>
            <w:r w:rsidRPr="007924E7">
              <w:rPr>
                <w:lang w:val="ru-RU"/>
              </w:rPr>
              <w:br/>
            </w:r>
            <w:r w:rsidRPr="007924E7">
              <w:rPr>
                <w:rFonts w:ascii="Times New Roman" w:eastAsia="Times New Roman" w:hAnsi="Times New Roman"/>
                <w:color w:val="000000"/>
                <w:w w:val="97"/>
                <w:sz w:val="16"/>
                <w:lang w:val="ru-RU"/>
              </w:rPr>
              <w:t xml:space="preserve">прочитанных глав;; Рассуждать о героях и; </w:t>
            </w:r>
            <w:r w:rsidRPr="007924E7">
              <w:rPr>
                <w:lang w:val="ru-RU"/>
              </w:rPr>
              <w:br/>
            </w:r>
            <w:r w:rsidRPr="007924E7">
              <w:rPr>
                <w:rFonts w:ascii="Times New Roman" w:eastAsia="Times New Roman" w:hAnsi="Times New Roman"/>
                <w:color w:val="000000"/>
                <w:w w:val="97"/>
                <w:sz w:val="16"/>
                <w:lang w:val="ru-RU"/>
              </w:rPr>
              <w:t xml:space="preserve">проблематике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обосновывать свои</w:t>
            </w:r>
            <w:proofErr w:type="gramStart"/>
            <w:r w:rsidRPr="007924E7">
              <w:rPr>
                <w:rFonts w:ascii="Times New Roman" w:eastAsia="Times New Roman" w:hAnsi="Times New Roman"/>
                <w:color w:val="000000"/>
                <w:w w:val="97"/>
                <w:sz w:val="16"/>
                <w:lang w:val="ru-RU"/>
              </w:rPr>
              <w:t xml:space="preserve"> ;</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https://education.yandex.ru</w:t>
            </w:r>
          </w:p>
        </w:tc>
      </w:tr>
    </w:tbl>
    <w:p w:rsidR="00C76F25" w:rsidRDefault="00C76F25">
      <w:pPr>
        <w:autoSpaceDE w:val="0"/>
        <w:autoSpaceDN w:val="0"/>
        <w:spacing w:after="0" w:line="14" w:lineRule="exact"/>
      </w:pPr>
    </w:p>
    <w:p w:rsidR="00C76F25" w:rsidRDefault="00C76F25">
      <w:pPr>
        <w:sectPr w:rsidR="00C76F25">
          <w:pgSz w:w="16840" w:h="11900"/>
          <w:pgMar w:top="284" w:right="640" w:bottom="118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38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8.3.</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ight="144"/>
              <w:rPr>
                <w:lang w:val="ru-RU"/>
              </w:rPr>
            </w:pPr>
            <w:r w:rsidRPr="007924E7">
              <w:rPr>
                <w:rFonts w:ascii="Times New Roman" w:eastAsia="Times New Roman" w:hAnsi="Times New Roman"/>
                <w:color w:val="000000"/>
                <w:w w:val="97"/>
                <w:sz w:val="16"/>
                <w:lang w:val="ru-RU"/>
              </w:rPr>
              <w:t xml:space="preserve">Зарубежная проза о детях и подростках (два произведения по выбору). Например, М. </w:t>
            </w:r>
            <w:proofErr w:type="spellStart"/>
            <w:r w:rsidRPr="007924E7">
              <w:rPr>
                <w:rFonts w:ascii="Times New Roman" w:eastAsia="Times New Roman" w:hAnsi="Times New Roman"/>
                <w:color w:val="000000"/>
                <w:w w:val="97"/>
                <w:sz w:val="16"/>
                <w:lang w:val="ru-RU"/>
              </w:rPr>
              <w:t>Твен</w:t>
            </w:r>
            <w:proofErr w:type="gramStart"/>
            <w:r w:rsidRPr="007924E7">
              <w:rPr>
                <w:rFonts w:ascii="Times New Roman" w:eastAsia="Times New Roman" w:hAnsi="Times New Roman"/>
                <w:color w:val="000000"/>
                <w:w w:val="97"/>
                <w:sz w:val="16"/>
                <w:lang w:val="ru-RU"/>
              </w:rPr>
              <w:t>.«</w:t>
            </w:r>
            <w:proofErr w:type="gramEnd"/>
            <w:r w:rsidRPr="007924E7">
              <w:rPr>
                <w:rFonts w:ascii="Times New Roman" w:eastAsia="Times New Roman" w:hAnsi="Times New Roman"/>
                <w:color w:val="000000"/>
                <w:w w:val="97"/>
                <w:sz w:val="16"/>
                <w:lang w:val="ru-RU"/>
              </w:rPr>
              <w:t>Приключения</w:t>
            </w:r>
            <w:proofErr w:type="spellEnd"/>
            <w:r w:rsidRPr="007924E7">
              <w:rPr>
                <w:rFonts w:ascii="Times New Roman" w:eastAsia="Times New Roman" w:hAnsi="Times New Roman"/>
                <w:color w:val="000000"/>
                <w:w w:val="97"/>
                <w:sz w:val="16"/>
                <w:lang w:val="ru-RU"/>
              </w:rPr>
              <w:t xml:space="preserve"> Тома </w:t>
            </w:r>
            <w:proofErr w:type="spellStart"/>
            <w:r w:rsidRPr="007924E7">
              <w:rPr>
                <w:rFonts w:ascii="Times New Roman" w:eastAsia="Times New Roman" w:hAnsi="Times New Roman"/>
                <w:color w:val="000000"/>
                <w:w w:val="97"/>
                <w:sz w:val="16"/>
                <w:lang w:val="ru-RU"/>
              </w:rPr>
              <w:t>Сойера</w:t>
            </w:r>
            <w:proofErr w:type="spellEnd"/>
            <w:r w:rsidRPr="007924E7">
              <w:rPr>
                <w:rFonts w:ascii="Times New Roman" w:eastAsia="Times New Roman" w:hAnsi="Times New Roman"/>
                <w:color w:val="000000"/>
                <w:w w:val="97"/>
                <w:sz w:val="16"/>
                <w:lang w:val="ru-RU"/>
              </w:rPr>
              <w:t xml:space="preserve">» (главы); Дж. Лондон. «Сказание о </w:t>
            </w:r>
            <w:proofErr w:type="spellStart"/>
            <w:r w:rsidRPr="007924E7">
              <w:rPr>
                <w:rFonts w:ascii="Times New Roman" w:eastAsia="Times New Roman" w:hAnsi="Times New Roman"/>
                <w:color w:val="000000"/>
                <w:w w:val="97"/>
                <w:sz w:val="16"/>
                <w:lang w:val="ru-RU"/>
              </w:rPr>
              <w:t>Кише</w:t>
            </w:r>
            <w:proofErr w:type="spellEnd"/>
            <w:r w:rsidRPr="007924E7">
              <w:rPr>
                <w:rFonts w:ascii="Times New Roman" w:eastAsia="Times New Roman" w:hAnsi="Times New Roman"/>
                <w:color w:val="000000"/>
                <w:w w:val="97"/>
                <w:sz w:val="16"/>
                <w:lang w:val="ru-RU"/>
              </w:rPr>
              <w:t xml:space="preserve">»; Р. </w:t>
            </w:r>
            <w:proofErr w:type="spellStart"/>
            <w:r w:rsidRPr="007924E7">
              <w:rPr>
                <w:rFonts w:ascii="Times New Roman" w:eastAsia="Times New Roman" w:hAnsi="Times New Roman"/>
                <w:color w:val="000000"/>
                <w:w w:val="97"/>
                <w:sz w:val="16"/>
                <w:lang w:val="ru-RU"/>
              </w:rPr>
              <w:t>Брэдбери</w:t>
            </w:r>
            <w:proofErr w:type="spellEnd"/>
            <w:r w:rsidRPr="007924E7">
              <w:rPr>
                <w:rFonts w:ascii="Times New Roman" w:eastAsia="Times New Roman" w:hAnsi="Times New Roman"/>
                <w:color w:val="000000"/>
                <w:w w:val="97"/>
                <w:sz w:val="16"/>
                <w:lang w:val="ru-RU"/>
              </w:rPr>
              <w:t>.</w:t>
            </w:r>
          </w:p>
          <w:p w:rsidR="00C76F25" w:rsidRPr="007924E7" w:rsidRDefault="0044668A">
            <w:pPr>
              <w:autoSpaceDE w:val="0"/>
              <w:autoSpaceDN w:val="0"/>
              <w:spacing w:before="20" w:after="0" w:line="230" w:lineRule="auto"/>
              <w:ind w:left="72"/>
              <w:rPr>
                <w:lang w:val="ru-RU"/>
              </w:rPr>
            </w:pPr>
            <w:r w:rsidRPr="007924E7">
              <w:rPr>
                <w:rFonts w:ascii="Times New Roman" w:eastAsia="Times New Roman" w:hAnsi="Times New Roman"/>
                <w:color w:val="000000"/>
                <w:w w:val="97"/>
                <w:sz w:val="16"/>
                <w:lang w:val="ru-RU"/>
              </w:rPr>
              <w:t>Рассказы. Например, «Каникулы», «Звук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13.04.2023 19.04.2023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4" w:lineRule="auto"/>
              <w:ind w:left="72" w:right="144"/>
              <w:rPr>
                <w:lang w:val="ru-RU"/>
              </w:rPr>
            </w:pPr>
            <w:proofErr w:type="gramStart"/>
            <w:r w:rsidRPr="007924E7">
              <w:rPr>
                <w:rFonts w:ascii="Times New Roman" w:eastAsia="Times New Roman" w:hAnsi="Times New Roman"/>
                <w:color w:val="000000"/>
                <w:w w:val="97"/>
                <w:sz w:val="16"/>
                <w:lang w:val="ru-RU"/>
              </w:rPr>
              <w:t xml:space="preserve">Воспринимать и 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литературное; </w:t>
            </w:r>
            <w:r w:rsidRPr="007924E7">
              <w:rPr>
                <w:lang w:val="ru-RU"/>
              </w:rPr>
              <w:br/>
            </w:r>
            <w:r w:rsidRPr="007924E7">
              <w:rPr>
                <w:rFonts w:ascii="Times New Roman" w:eastAsia="Times New Roman" w:hAnsi="Times New Roman"/>
                <w:color w:val="000000"/>
                <w:w w:val="97"/>
                <w:sz w:val="16"/>
                <w:lang w:val="ru-RU"/>
              </w:rPr>
              <w:t xml:space="preserve">произведение;;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самостоятельно </w:t>
            </w:r>
            <w:r w:rsidRPr="007924E7">
              <w:rPr>
                <w:lang w:val="ru-RU"/>
              </w:rPr>
              <w:br/>
            </w:r>
            <w:r w:rsidRPr="007924E7">
              <w:rPr>
                <w:rFonts w:ascii="Times New Roman" w:eastAsia="Times New Roman" w:hAnsi="Times New Roman"/>
                <w:color w:val="000000"/>
                <w:w w:val="97"/>
                <w:sz w:val="16"/>
                <w:lang w:val="ru-RU"/>
              </w:rPr>
              <w:t xml:space="preserve">формулировать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содержание </w:t>
            </w:r>
            <w:r w:rsidRPr="007924E7">
              <w:rPr>
                <w:lang w:val="ru-RU"/>
              </w:rPr>
              <w:br/>
            </w:r>
            <w:r w:rsidRPr="007924E7">
              <w:rPr>
                <w:rFonts w:ascii="Times New Roman" w:eastAsia="Times New Roman" w:hAnsi="Times New Roman"/>
                <w:color w:val="000000"/>
                <w:w w:val="97"/>
                <w:sz w:val="16"/>
                <w:lang w:val="ru-RU"/>
              </w:rPr>
              <w:t xml:space="preserve">отдельных глав;; Определять тему; идею; </w:t>
            </w:r>
            <w:r w:rsidRPr="007924E7">
              <w:rPr>
                <w:lang w:val="ru-RU"/>
              </w:rPr>
              <w:br/>
            </w:r>
            <w:r w:rsidRPr="007924E7">
              <w:rPr>
                <w:rFonts w:ascii="Times New Roman" w:eastAsia="Times New Roman" w:hAnsi="Times New Roman"/>
                <w:color w:val="000000"/>
                <w:w w:val="97"/>
                <w:sz w:val="16"/>
                <w:lang w:val="ru-RU"/>
              </w:rPr>
              <w:t xml:space="preserve">произведения;; </w:t>
            </w:r>
            <w:r w:rsidRPr="007924E7">
              <w:rPr>
                <w:lang w:val="ru-RU"/>
              </w:rPr>
              <w:br/>
            </w:r>
            <w:r w:rsidRPr="007924E7">
              <w:rPr>
                <w:rFonts w:ascii="Times New Roman" w:eastAsia="Times New Roman" w:hAnsi="Times New Roman"/>
                <w:color w:val="000000"/>
                <w:w w:val="97"/>
                <w:sz w:val="16"/>
                <w:lang w:val="ru-RU"/>
              </w:rPr>
              <w:t>Характеризовать; ;</w:t>
            </w:r>
            <w:proofErr w:type="gramEnd"/>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0" w:lineRule="auto"/>
              <w:ind w:left="72"/>
              <w:rPr>
                <w:lang w:val="ru-RU"/>
              </w:rPr>
            </w:pPr>
            <w:r w:rsidRPr="007924E7">
              <w:rPr>
                <w:rFonts w:ascii="Times New Roman" w:eastAsia="Times New Roman" w:hAnsi="Times New Roman"/>
                <w:color w:val="000000"/>
                <w:w w:val="97"/>
                <w:sz w:val="16"/>
                <w:lang w:val="ru-RU"/>
              </w:rPr>
              <w:t xml:space="preserve">Самооценка с </w:t>
            </w:r>
            <w:r w:rsidRPr="007924E7">
              <w:rPr>
                <w:lang w:val="ru-RU"/>
              </w:rPr>
              <w:br/>
            </w:r>
            <w:proofErr w:type="spellStart"/>
            <w:r w:rsidRPr="007924E7">
              <w:rPr>
                <w:rFonts w:ascii="Times New Roman" w:eastAsia="Times New Roman" w:hAnsi="Times New Roman"/>
                <w:color w:val="000000"/>
                <w:w w:val="97"/>
                <w:sz w:val="16"/>
                <w:lang w:val="ru-RU"/>
              </w:rPr>
              <w:t>использованием</w:t>
            </w:r>
            <w:proofErr w:type="gramStart"/>
            <w:r w:rsidRPr="007924E7">
              <w:rPr>
                <w:rFonts w:ascii="Times New Roman" w:eastAsia="Times New Roman" w:hAnsi="Times New Roman"/>
                <w:color w:val="000000"/>
                <w:w w:val="97"/>
                <w:sz w:val="16"/>
                <w:lang w:val="ru-RU"/>
              </w:rPr>
              <w:t>«О</w:t>
            </w:r>
            <w:proofErr w:type="gramEnd"/>
            <w:r w:rsidRPr="007924E7">
              <w:rPr>
                <w:rFonts w:ascii="Times New Roman" w:eastAsia="Times New Roman" w:hAnsi="Times New Roman"/>
                <w:color w:val="000000"/>
                <w:w w:val="97"/>
                <w:sz w:val="16"/>
                <w:lang w:val="ru-RU"/>
              </w:rPr>
              <w:t>ценочного</w:t>
            </w:r>
            <w:proofErr w:type="spellEnd"/>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листа»;</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C76F25">
        <w:trPr>
          <w:trHeight w:hRule="exact" w:val="439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8.4.</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ight="720"/>
              <w:rPr>
                <w:lang w:val="ru-RU"/>
              </w:rPr>
            </w:pPr>
            <w:r w:rsidRPr="007924E7">
              <w:rPr>
                <w:rFonts w:ascii="Times New Roman" w:eastAsia="Times New Roman" w:hAnsi="Times New Roman"/>
                <w:color w:val="000000"/>
                <w:w w:val="97"/>
                <w:sz w:val="16"/>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21.04.2023 26.04.2023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ight="144"/>
              <w:rPr>
                <w:lang w:val="ru-RU"/>
              </w:rPr>
            </w:pP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литературное; </w:t>
            </w:r>
            <w:r w:rsidRPr="007924E7">
              <w:rPr>
                <w:lang w:val="ru-RU"/>
              </w:rPr>
              <w:br/>
            </w:r>
            <w:r w:rsidRPr="007924E7">
              <w:rPr>
                <w:rFonts w:ascii="Times New Roman" w:eastAsia="Times New Roman" w:hAnsi="Times New Roman"/>
                <w:color w:val="000000"/>
                <w:w w:val="97"/>
                <w:sz w:val="16"/>
                <w:lang w:val="ru-RU"/>
              </w:rPr>
              <w:t xml:space="preserve">произведение; </w:t>
            </w:r>
            <w:r w:rsidRPr="007924E7">
              <w:rPr>
                <w:lang w:val="ru-RU"/>
              </w:rPr>
              <w:br/>
            </w:r>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вопросы</w:t>
            </w:r>
            <w:proofErr w:type="gramStart"/>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Самостоятельно формулировать </w:t>
            </w:r>
            <w:r w:rsidRPr="007924E7">
              <w:rPr>
                <w:lang w:val="ru-RU"/>
              </w:rPr>
              <w:br/>
            </w:r>
            <w:r w:rsidRPr="007924E7">
              <w:rPr>
                <w:rFonts w:ascii="Times New Roman" w:eastAsia="Times New Roman" w:hAnsi="Times New Roman"/>
                <w:color w:val="000000"/>
                <w:w w:val="97"/>
                <w:sz w:val="16"/>
                <w:lang w:val="ru-RU"/>
              </w:rPr>
              <w:t xml:space="preserve">вопросы к </w:t>
            </w:r>
            <w:r w:rsidRPr="007924E7">
              <w:rPr>
                <w:lang w:val="ru-RU"/>
              </w:rPr>
              <w:br/>
            </w:r>
            <w:r w:rsidRPr="007924E7">
              <w:rPr>
                <w:rFonts w:ascii="Times New Roman" w:eastAsia="Times New Roman" w:hAnsi="Times New Roman"/>
                <w:color w:val="000000"/>
                <w:w w:val="97"/>
                <w:sz w:val="16"/>
                <w:lang w:val="ru-RU"/>
              </w:rPr>
              <w:t xml:space="preserve">произведению в; процессе его </w:t>
            </w:r>
            <w:r w:rsidRPr="007924E7">
              <w:rPr>
                <w:lang w:val="ru-RU"/>
              </w:rPr>
              <w:br/>
            </w:r>
            <w:r w:rsidRPr="007924E7">
              <w:rPr>
                <w:rFonts w:ascii="Times New Roman" w:eastAsia="Times New Roman" w:hAnsi="Times New Roman"/>
                <w:color w:val="000000"/>
                <w:w w:val="97"/>
                <w:sz w:val="16"/>
                <w:lang w:val="ru-RU"/>
              </w:rPr>
              <w:t xml:space="preserve">анализа;; </w:t>
            </w:r>
            <w:r w:rsidRPr="007924E7">
              <w:rPr>
                <w:lang w:val="ru-RU"/>
              </w:rPr>
              <w:br/>
            </w:r>
            <w:r w:rsidRPr="007924E7">
              <w:rPr>
                <w:rFonts w:ascii="Times New Roman" w:eastAsia="Times New Roman" w:hAnsi="Times New Roman"/>
                <w:color w:val="000000"/>
                <w:w w:val="97"/>
                <w:sz w:val="16"/>
                <w:lang w:val="ru-RU"/>
              </w:rPr>
              <w:t xml:space="preserve">Сопоставлять </w:t>
            </w:r>
            <w:r w:rsidRPr="007924E7">
              <w:rPr>
                <w:lang w:val="ru-RU"/>
              </w:rPr>
              <w:br/>
            </w:r>
            <w:r w:rsidRPr="007924E7">
              <w:rPr>
                <w:rFonts w:ascii="Times New Roman" w:eastAsia="Times New Roman" w:hAnsi="Times New Roman"/>
                <w:color w:val="000000"/>
                <w:w w:val="97"/>
                <w:sz w:val="16"/>
                <w:lang w:val="ru-RU"/>
              </w:rPr>
              <w:t xml:space="preserve">произведения по жанровым </w:t>
            </w:r>
            <w:r w:rsidRPr="007924E7">
              <w:rPr>
                <w:lang w:val="ru-RU"/>
              </w:rPr>
              <w:br/>
            </w:r>
            <w:r w:rsidRPr="007924E7">
              <w:rPr>
                <w:rFonts w:ascii="Times New Roman" w:eastAsia="Times New Roman" w:hAnsi="Times New Roman"/>
                <w:color w:val="000000"/>
                <w:w w:val="97"/>
                <w:sz w:val="16"/>
                <w:lang w:val="ru-RU"/>
              </w:rPr>
              <w:t xml:space="preserve">особенностям;; </w:t>
            </w:r>
            <w:r w:rsidRPr="007924E7">
              <w:rPr>
                <w:lang w:val="ru-RU"/>
              </w:rPr>
              <w:br/>
            </w:r>
            <w:r w:rsidRPr="007924E7">
              <w:rPr>
                <w:rFonts w:ascii="Times New Roman" w:eastAsia="Times New Roman" w:hAnsi="Times New Roman"/>
                <w:color w:val="000000"/>
                <w:w w:val="97"/>
                <w:sz w:val="16"/>
                <w:lang w:val="ru-RU"/>
              </w:rPr>
              <w:t xml:space="preserve">Выстраивать с </w:t>
            </w:r>
            <w:r w:rsidRPr="007924E7">
              <w:rPr>
                <w:lang w:val="ru-RU"/>
              </w:rPr>
              <w:br/>
            </w:r>
            <w:r w:rsidRPr="007924E7">
              <w:rPr>
                <w:rFonts w:ascii="Times New Roman" w:eastAsia="Times New Roman" w:hAnsi="Times New Roman"/>
                <w:color w:val="000000"/>
                <w:w w:val="97"/>
                <w:sz w:val="16"/>
                <w:lang w:val="ru-RU"/>
              </w:rPr>
              <w:t xml:space="preserve">помощью; </w:t>
            </w:r>
            <w:r w:rsidRPr="007924E7">
              <w:rPr>
                <w:lang w:val="ru-RU"/>
              </w:rPr>
              <w:br/>
            </w:r>
            <w:r w:rsidRPr="007924E7">
              <w:rPr>
                <w:rFonts w:ascii="Times New Roman" w:eastAsia="Times New Roman" w:hAnsi="Times New Roman"/>
                <w:color w:val="000000"/>
                <w:w w:val="97"/>
                <w:sz w:val="16"/>
                <w:lang w:val="ru-RU"/>
              </w:rPr>
              <w:t xml:space="preserve">учителя </w:t>
            </w:r>
            <w:r w:rsidRPr="007924E7">
              <w:rPr>
                <w:lang w:val="ru-RU"/>
              </w:rPr>
              <w:br/>
            </w:r>
            <w:r w:rsidRPr="007924E7">
              <w:rPr>
                <w:rFonts w:ascii="Times New Roman" w:eastAsia="Times New Roman" w:hAnsi="Times New Roman"/>
                <w:color w:val="000000"/>
                <w:w w:val="97"/>
                <w:sz w:val="16"/>
                <w:lang w:val="ru-RU"/>
              </w:rPr>
              <w:t xml:space="preserve">траекторию; </w:t>
            </w:r>
            <w:r w:rsidRPr="007924E7">
              <w:rPr>
                <w:lang w:val="ru-RU"/>
              </w:rPr>
              <w:br/>
            </w:r>
            <w:r w:rsidRPr="007924E7">
              <w:rPr>
                <w:rFonts w:ascii="Times New Roman" w:eastAsia="Times New Roman" w:hAnsi="Times New Roman"/>
                <w:color w:val="000000"/>
                <w:w w:val="97"/>
                <w:sz w:val="16"/>
                <w:lang w:val="ru-RU"/>
              </w:rPr>
              <w:t xml:space="preserve">самостоятельного чтения;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https://www.yaklass.ru</w:t>
            </w:r>
          </w:p>
        </w:tc>
      </w:tr>
    </w:tbl>
    <w:p w:rsidR="00C76F25" w:rsidRDefault="00C76F25">
      <w:pPr>
        <w:autoSpaceDE w:val="0"/>
        <w:autoSpaceDN w:val="0"/>
        <w:spacing w:after="0" w:line="14" w:lineRule="exact"/>
      </w:pPr>
    </w:p>
    <w:p w:rsidR="00C76F25" w:rsidRDefault="00C76F25">
      <w:pPr>
        <w:sectPr w:rsidR="00C76F25">
          <w:pgSz w:w="16840" w:h="11900"/>
          <w:pgMar w:top="284" w:right="640" w:bottom="1440" w:left="666" w:header="720" w:footer="720" w:gutter="0"/>
          <w:cols w:space="720" w:equalWidth="0">
            <w:col w:w="15534" w:space="0"/>
          </w:cols>
          <w:docGrid w:linePitch="360"/>
        </w:sectPr>
      </w:pPr>
    </w:p>
    <w:p w:rsidR="00C76F25" w:rsidRDefault="00C76F2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436"/>
        <w:gridCol w:w="528"/>
        <w:gridCol w:w="1106"/>
        <w:gridCol w:w="1140"/>
        <w:gridCol w:w="864"/>
        <w:gridCol w:w="1536"/>
        <w:gridCol w:w="1238"/>
        <w:gridCol w:w="2258"/>
      </w:tblGrid>
      <w:tr w:rsidR="00C76F25">
        <w:trPr>
          <w:trHeight w:hRule="exact" w:val="43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8.5.</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45" w:lineRule="auto"/>
              <w:ind w:left="72" w:right="432"/>
              <w:rPr>
                <w:lang w:val="ru-RU"/>
              </w:rPr>
            </w:pPr>
            <w:r w:rsidRPr="007924E7">
              <w:rPr>
                <w:rFonts w:ascii="Times New Roman" w:eastAsia="Times New Roman" w:hAnsi="Times New Roman"/>
                <w:color w:val="000000"/>
                <w:w w:val="97"/>
                <w:sz w:val="16"/>
                <w:lang w:val="ru-RU"/>
              </w:rPr>
              <w:t>Зарубежная проза о животных (одно-два произведения по выбору). Например, Э. Сетон-Томпсон. «</w:t>
            </w:r>
            <w:proofErr w:type="gramStart"/>
            <w:r w:rsidRPr="007924E7">
              <w:rPr>
                <w:rFonts w:ascii="Times New Roman" w:eastAsia="Times New Roman" w:hAnsi="Times New Roman"/>
                <w:color w:val="000000"/>
                <w:w w:val="97"/>
                <w:sz w:val="16"/>
                <w:lang w:val="ru-RU"/>
              </w:rPr>
              <w:t>Королевская</w:t>
            </w:r>
            <w:proofErr w:type="gramEnd"/>
            <w:r w:rsidRPr="007924E7">
              <w:rPr>
                <w:rFonts w:ascii="Times New Roman" w:eastAsia="Times New Roman" w:hAnsi="Times New Roman"/>
                <w:color w:val="000000"/>
                <w:w w:val="97"/>
                <w:sz w:val="16"/>
                <w:lang w:val="ru-RU"/>
              </w:rPr>
              <w:t xml:space="preserve"> </w:t>
            </w:r>
            <w:proofErr w:type="spellStart"/>
            <w:r w:rsidRPr="007924E7">
              <w:rPr>
                <w:rFonts w:ascii="Times New Roman" w:eastAsia="Times New Roman" w:hAnsi="Times New Roman"/>
                <w:color w:val="000000"/>
                <w:w w:val="97"/>
                <w:sz w:val="16"/>
                <w:lang w:val="ru-RU"/>
              </w:rPr>
              <w:t>аналостанка</w:t>
            </w:r>
            <w:proofErr w:type="spellEnd"/>
            <w:r w:rsidRPr="007924E7">
              <w:rPr>
                <w:rFonts w:ascii="Times New Roman" w:eastAsia="Times New Roman" w:hAnsi="Times New Roman"/>
                <w:color w:val="000000"/>
                <w:w w:val="97"/>
                <w:sz w:val="16"/>
                <w:lang w:val="ru-RU"/>
              </w:rPr>
              <w:t>»; Дж. Даррелл. «Говорящий свёрток»; Дж. Лондон.</w:t>
            </w:r>
          </w:p>
          <w:p w:rsidR="00C76F25" w:rsidRDefault="0044668A">
            <w:pPr>
              <w:autoSpaceDE w:val="0"/>
              <w:autoSpaceDN w:val="0"/>
              <w:spacing w:before="20" w:after="0" w:line="230" w:lineRule="auto"/>
              <w:ind w:left="72"/>
            </w:pPr>
            <w:r w:rsidRPr="007924E7">
              <w:rPr>
                <w:rFonts w:ascii="Times New Roman" w:eastAsia="Times New Roman" w:hAnsi="Times New Roman"/>
                <w:color w:val="000000"/>
                <w:w w:val="97"/>
                <w:sz w:val="16"/>
                <w:lang w:val="ru-RU"/>
              </w:rPr>
              <w:t xml:space="preserve">«Белый Клык»; Дж. Р. Киплинг.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Маугли</w:t>
            </w:r>
            <w:proofErr w:type="spellEnd"/>
            <w:r>
              <w:rPr>
                <w:rFonts w:ascii="Times New Roman" w:eastAsia="Times New Roman" w:hAnsi="Times New Roman"/>
                <w:color w:val="000000"/>
                <w:w w:val="97"/>
                <w:sz w:val="16"/>
              </w:rPr>
              <w:t>», «</w:t>
            </w:r>
            <w:proofErr w:type="spellStart"/>
            <w:r>
              <w:rPr>
                <w:rFonts w:ascii="Times New Roman" w:eastAsia="Times New Roman" w:hAnsi="Times New Roman"/>
                <w:color w:val="000000"/>
                <w:w w:val="97"/>
                <w:sz w:val="16"/>
              </w:rPr>
              <w:t>Рикки-Тикки-Тави</w:t>
            </w:r>
            <w:proofErr w:type="spellEnd"/>
            <w:r>
              <w:rPr>
                <w:rFonts w:ascii="Times New Roman" w:eastAsia="Times New Roman" w:hAnsi="Times New Roman"/>
                <w:color w:val="000000"/>
                <w:w w:val="97"/>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jc w:val="center"/>
            </w:pPr>
            <w:r>
              <w:rPr>
                <w:rFonts w:ascii="Times New Roman" w:eastAsia="Times New Roman" w:hAnsi="Times New Roman"/>
                <w:color w:val="000000"/>
                <w:w w:val="97"/>
                <w:sz w:val="16"/>
              </w:rPr>
              <w:t>28.04.2023 05.05.2023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7" w:lineRule="auto"/>
              <w:ind w:left="72" w:right="144"/>
              <w:rPr>
                <w:lang w:val="ru-RU"/>
              </w:rPr>
            </w:pPr>
            <w:r w:rsidRPr="007924E7">
              <w:rPr>
                <w:rFonts w:ascii="Times New Roman" w:eastAsia="Times New Roman" w:hAnsi="Times New Roman"/>
                <w:color w:val="000000"/>
                <w:w w:val="97"/>
                <w:sz w:val="16"/>
                <w:lang w:val="ru-RU"/>
              </w:rPr>
              <w:t xml:space="preserve">Воспринимать и выразительно </w:t>
            </w:r>
            <w:r w:rsidRPr="007924E7">
              <w:rPr>
                <w:lang w:val="ru-RU"/>
              </w:rPr>
              <w:br/>
            </w:r>
            <w:r w:rsidRPr="007924E7">
              <w:rPr>
                <w:rFonts w:ascii="Times New Roman" w:eastAsia="Times New Roman" w:hAnsi="Times New Roman"/>
                <w:color w:val="000000"/>
                <w:w w:val="97"/>
                <w:sz w:val="16"/>
                <w:lang w:val="ru-RU"/>
              </w:rPr>
              <w:t xml:space="preserve">читать </w:t>
            </w:r>
            <w:r w:rsidRPr="007924E7">
              <w:rPr>
                <w:lang w:val="ru-RU"/>
              </w:rPr>
              <w:br/>
            </w:r>
            <w:r w:rsidRPr="007924E7">
              <w:rPr>
                <w:rFonts w:ascii="Times New Roman" w:eastAsia="Times New Roman" w:hAnsi="Times New Roman"/>
                <w:color w:val="000000"/>
                <w:w w:val="97"/>
                <w:sz w:val="16"/>
                <w:lang w:val="ru-RU"/>
              </w:rPr>
              <w:t xml:space="preserve">литературное; </w:t>
            </w:r>
            <w:r w:rsidRPr="007924E7">
              <w:rPr>
                <w:lang w:val="ru-RU"/>
              </w:rPr>
              <w:br/>
            </w:r>
            <w:r w:rsidRPr="007924E7">
              <w:rPr>
                <w:rFonts w:ascii="Times New Roman" w:eastAsia="Times New Roman" w:hAnsi="Times New Roman"/>
                <w:color w:val="000000"/>
                <w:w w:val="97"/>
                <w:sz w:val="16"/>
                <w:lang w:val="ru-RU"/>
              </w:rPr>
              <w:t>произведение</w:t>
            </w:r>
            <w:proofErr w:type="gramStart"/>
            <w:r w:rsidRPr="007924E7">
              <w:rPr>
                <w:rFonts w:ascii="Times New Roman" w:eastAsia="Times New Roman" w:hAnsi="Times New Roman"/>
                <w:color w:val="000000"/>
                <w:w w:val="97"/>
                <w:sz w:val="16"/>
                <w:lang w:val="ru-RU"/>
              </w:rPr>
              <w:t xml:space="preserve">;; </w:t>
            </w:r>
            <w:r w:rsidRPr="007924E7">
              <w:rPr>
                <w:lang w:val="ru-RU"/>
              </w:rPr>
              <w:br/>
            </w:r>
            <w:proofErr w:type="gramEnd"/>
            <w:r w:rsidRPr="007924E7">
              <w:rPr>
                <w:rFonts w:ascii="Times New Roman" w:eastAsia="Times New Roman" w:hAnsi="Times New Roman"/>
                <w:color w:val="000000"/>
                <w:w w:val="97"/>
                <w:sz w:val="16"/>
                <w:lang w:val="ru-RU"/>
              </w:rPr>
              <w:t xml:space="preserve">Отвечать на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 </w:t>
            </w:r>
            <w:r w:rsidRPr="007924E7">
              <w:rPr>
                <w:lang w:val="ru-RU"/>
              </w:rPr>
              <w:br/>
            </w:r>
            <w:r w:rsidRPr="007924E7">
              <w:rPr>
                <w:rFonts w:ascii="Times New Roman" w:eastAsia="Times New Roman" w:hAnsi="Times New Roman"/>
                <w:color w:val="000000"/>
                <w:w w:val="97"/>
                <w:sz w:val="16"/>
                <w:lang w:val="ru-RU"/>
              </w:rPr>
              <w:t xml:space="preserve">самостоятельно </w:t>
            </w:r>
            <w:r w:rsidRPr="007924E7">
              <w:rPr>
                <w:lang w:val="ru-RU"/>
              </w:rPr>
              <w:br/>
            </w:r>
            <w:r w:rsidRPr="007924E7">
              <w:rPr>
                <w:rFonts w:ascii="Times New Roman" w:eastAsia="Times New Roman" w:hAnsi="Times New Roman"/>
                <w:color w:val="000000"/>
                <w:w w:val="97"/>
                <w:sz w:val="16"/>
                <w:lang w:val="ru-RU"/>
              </w:rPr>
              <w:t xml:space="preserve">формулировать </w:t>
            </w:r>
            <w:r w:rsidRPr="007924E7">
              <w:rPr>
                <w:lang w:val="ru-RU"/>
              </w:rPr>
              <w:br/>
            </w:r>
            <w:r w:rsidRPr="007924E7">
              <w:rPr>
                <w:rFonts w:ascii="Times New Roman" w:eastAsia="Times New Roman" w:hAnsi="Times New Roman"/>
                <w:color w:val="000000"/>
                <w:w w:val="97"/>
                <w:sz w:val="16"/>
                <w:lang w:val="ru-RU"/>
              </w:rPr>
              <w:t xml:space="preserve">вопросы; </w:t>
            </w:r>
            <w:r w:rsidRPr="007924E7">
              <w:rPr>
                <w:lang w:val="ru-RU"/>
              </w:rPr>
              <w:br/>
            </w:r>
            <w:r w:rsidRPr="007924E7">
              <w:rPr>
                <w:rFonts w:ascii="Times New Roman" w:eastAsia="Times New Roman" w:hAnsi="Times New Roman"/>
                <w:color w:val="000000"/>
                <w:w w:val="97"/>
                <w:sz w:val="16"/>
                <w:lang w:val="ru-RU"/>
              </w:rPr>
              <w:t xml:space="preserve">пересказывать; </w:t>
            </w:r>
            <w:r w:rsidRPr="007924E7">
              <w:rPr>
                <w:lang w:val="ru-RU"/>
              </w:rPr>
              <w:br/>
            </w:r>
            <w:r w:rsidRPr="007924E7">
              <w:rPr>
                <w:rFonts w:ascii="Times New Roman" w:eastAsia="Times New Roman" w:hAnsi="Times New Roman"/>
                <w:color w:val="000000"/>
                <w:w w:val="97"/>
                <w:sz w:val="16"/>
                <w:lang w:val="ru-RU"/>
              </w:rPr>
              <w:t xml:space="preserve">содержание </w:t>
            </w:r>
            <w:r w:rsidRPr="007924E7">
              <w:rPr>
                <w:lang w:val="ru-RU"/>
              </w:rPr>
              <w:br/>
            </w:r>
            <w:r w:rsidRPr="007924E7">
              <w:rPr>
                <w:rFonts w:ascii="Times New Roman" w:eastAsia="Times New Roman" w:hAnsi="Times New Roman"/>
                <w:color w:val="000000"/>
                <w:w w:val="97"/>
                <w:sz w:val="16"/>
                <w:lang w:val="ru-RU"/>
              </w:rPr>
              <w:t xml:space="preserve">произведения или отдельных глав;; Сопоставлять </w:t>
            </w:r>
            <w:r w:rsidRPr="007924E7">
              <w:rPr>
                <w:lang w:val="ru-RU"/>
              </w:rPr>
              <w:br/>
            </w:r>
            <w:r w:rsidRPr="007924E7">
              <w:rPr>
                <w:rFonts w:ascii="Times New Roman" w:eastAsia="Times New Roman" w:hAnsi="Times New Roman"/>
                <w:color w:val="000000"/>
                <w:w w:val="97"/>
                <w:sz w:val="16"/>
                <w:lang w:val="ru-RU"/>
              </w:rPr>
              <w:t xml:space="preserve">произведения по жанровым </w:t>
            </w:r>
            <w:r w:rsidRPr="007924E7">
              <w:rPr>
                <w:lang w:val="ru-RU"/>
              </w:rPr>
              <w:br/>
            </w:r>
            <w:r w:rsidRPr="007924E7">
              <w:rPr>
                <w:rFonts w:ascii="Times New Roman" w:eastAsia="Times New Roman" w:hAnsi="Times New Roman"/>
                <w:color w:val="000000"/>
                <w:w w:val="97"/>
                <w:sz w:val="16"/>
                <w:lang w:val="ru-RU"/>
              </w:rPr>
              <w:t xml:space="preserve">особенностям;; </w:t>
            </w:r>
            <w:r w:rsidRPr="007924E7">
              <w:rPr>
                <w:lang w:val="ru-RU"/>
              </w:rPr>
              <w:br/>
            </w:r>
            <w:r w:rsidRPr="007924E7">
              <w:rPr>
                <w:rFonts w:ascii="Times New Roman" w:eastAsia="Times New Roman" w:hAnsi="Times New Roman"/>
                <w:color w:val="000000"/>
                <w:w w:val="97"/>
                <w:sz w:val="16"/>
                <w:lang w:val="ru-RU"/>
              </w:rPr>
              <w:t xml:space="preserve">Выстраивать с </w:t>
            </w:r>
            <w:r w:rsidRPr="007924E7">
              <w:rPr>
                <w:lang w:val="ru-RU"/>
              </w:rPr>
              <w:br/>
            </w:r>
            <w:r w:rsidRPr="007924E7">
              <w:rPr>
                <w:rFonts w:ascii="Times New Roman" w:eastAsia="Times New Roman" w:hAnsi="Times New Roman"/>
                <w:color w:val="000000"/>
                <w:w w:val="97"/>
                <w:sz w:val="16"/>
                <w:lang w:val="ru-RU"/>
              </w:rPr>
              <w:t xml:space="preserve">помощью; </w:t>
            </w:r>
            <w:r w:rsidRPr="007924E7">
              <w:rPr>
                <w:lang w:val="ru-RU"/>
              </w:rPr>
              <w:br/>
            </w:r>
            <w:r w:rsidRPr="007924E7">
              <w:rPr>
                <w:rFonts w:ascii="Times New Roman" w:eastAsia="Times New Roman" w:hAnsi="Times New Roman"/>
                <w:color w:val="000000"/>
                <w:w w:val="97"/>
                <w:sz w:val="16"/>
                <w:lang w:val="ru-RU"/>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C76F25">
        <w:trPr>
          <w:trHeight w:hRule="exact" w:val="13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8.6.</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Внеклассное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jc w:val="center"/>
            </w:pPr>
            <w:r>
              <w:rPr>
                <w:rFonts w:ascii="Times New Roman" w:eastAsia="Times New Roman" w:hAnsi="Times New Roman"/>
                <w:color w:val="000000"/>
                <w:w w:val="97"/>
                <w:sz w:val="16"/>
              </w:rPr>
              <w:t>10.05.2023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52" w:lineRule="auto"/>
              <w:ind w:left="72" w:right="144"/>
              <w:rPr>
                <w:lang w:val="ru-RU"/>
              </w:rPr>
            </w:pPr>
            <w:r w:rsidRPr="007924E7">
              <w:rPr>
                <w:rFonts w:ascii="Times New Roman" w:eastAsia="Times New Roman" w:hAnsi="Times New Roman"/>
                <w:color w:val="000000"/>
                <w:w w:val="97"/>
                <w:sz w:val="16"/>
                <w:lang w:val="ru-RU"/>
              </w:rPr>
              <w:t xml:space="preserve">Выявлять </w:t>
            </w:r>
            <w:r w:rsidRPr="007924E7">
              <w:rPr>
                <w:lang w:val="ru-RU"/>
              </w:rPr>
              <w:br/>
            </w:r>
            <w:r w:rsidRPr="007924E7">
              <w:rPr>
                <w:rFonts w:ascii="Times New Roman" w:eastAsia="Times New Roman" w:hAnsi="Times New Roman"/>
                <w:color w:val="000000"/>
                <w:w w:val="97"/>
                <w:sz w:val="16"/>
                <w:lang w:val="ru-RU"/>
              </w:rPr>
              <w:t xml:space="preserve">художественные </w:t>
            </w:r>
            <w:r w:rsidRPr="007924E7">
              <w:rPr>
                <w:lang w:val="ru-RU"/>
              </w:rPr>
              <w:br/>
            </w:r>
            <w:r w:rsidRPr="007924E7">
              <w:rPr>
                <w:rFonts w:ascii="Times New Roman" w:eastAsia="Times New Roman" w:hAnsi="Times New Roman"/>
                <w:color w:val="000000"/>
                <w:w w:val="97"/>
                <w:sz w:val="16"/>
                <w:lang w:val="ru-RU"/>
              </w:rPr>
              <w:t xml:space="preserve">средства </w:t>
            </w:r>
            <w:r w:rsidRPr="007924E7">
              <w:rPr>
                <w:lang w:val="ru-RU"/>
              </w:rPr>
              <w:br/>
            </w:r>
            <w:r w:rsidRPr="007924E7">
              <w:rPr>
                <w:rFonts w:ascii="Times New Roman" w:eastAsia="Times New Roman" w:hAnsi="Times New Roman"/>
                <w:color w:val="000000"/>
                <w:w w:val="97"/>
                <w:sz w:val="16"/>
                <w:lang w:val="ru-RU"/>
              </w:rPr>
              <w:t xml:space="preserve">выразительности в художественном </w:t>
            </w:r>
            <w:r w:rsidRPr="007924E7">
              <w:rPr>
                <w:lang w:val="ru-RU"/>
              </w:rPr>
              <w:br/>
            </w:r>
            <w:r w:rsidRPr="007924E7">
              <w:rPr>
                <w:rFonts w:ascii="Times New Roman" w:eastAsia="Times New Roman" w:hAnsi="Times New Roman"/>
                <w:color w:val="000000"/>
                <w:w w:val="97"/>
                <w:sz w:val="16"/>
                <w:lang w:val="ru-RU"/>
              </w:rPr>
              <w:t>произведении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https://www.yaklass.ru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15</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color w:val="000000"/>
                <w:w w:val="97"/>
                <w:sz w:val="16"/>
              </w:rPr>
              <w:t>Раздел</w:t>
            </w:r>
            <w:proofErr w:type="spellEnd"/>
            <w:r>
              <w:rPr>
                <w:rFonts w:ascii="Times New Roman" w:eastAsia="Times New Roman" w:hAnsi="Times New Roman"/>
                <w:color w:val="000000"/>
                <w:w w:val="97"/>
                <w:sz w:val="16"/>
              </w:rPr>
              <w:t xml:space="preserve"> 9. </w:t>
            </w:r>
            <w:proofErr w:type="spellStart"/>
            <w:r>
              <w:rPr>
                <w:rFonts w:ascii="Times New Roman" w:eastAsia="Times New Roman" w:hAnsi="Times New Roman"/>
                <w:b/>
                <w:color w:val="000000"/>
                <w:w w:val="97"/>
                <w:sz w:val="16"/>
              </w:rPr>
              <w:t>Итоговый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контроль</w:t>
            </w:r>
            <w:proofErr w:type="spellEnd"/>
          </w:p>
        </w:tc>
      </w:tr>
      <w:tr w:rsidR="00C76F25">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9.1.</w:t>
            </w:r>
          </w:p>
        </w:tc>
        <w:tc>
          <w:tcPr>
            <w:tcW w:w="64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proofErr w:type="spellStart"/>
            <w:r>
              <w:rPr>
                <w:rFonts w:ascii="Times New Roman" w:eastAsia="Times New Roman" w:hAnsi="Times New Roman"/>
                <w:b/>
                <w:color w:val="000000"/>
                <w:w w:val="97"/>
                <w:sz w:val="16"/>
              </w:rPr>
              <w:t>Итоговые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jc w:val="center"/>
            </w:pPr>
            <w:r>
              <w:rPr>
                <w:rFonts w:ascii="Times New Roman" w:eastAsia="Times New Roman" w:hAnsi="Times New Roman"/>
                <w:color w:val="000000"/>
                <w:w w:val="97"/>
                <w:sz w:val="16"/>
              </w:rPr>
              <w:t>17.05.2023</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6" w:after="0" w:line="252" w:lineRule="auto"/>
              <w:ind w:left="72" w:right="144"/>
              <w:rPr>
                <w:lang w:val="ru-RU"/>
              </w:rPr>
            </w:pPr>
            <w:r w:rsidRPr="007924E7">
              <w:rPr>
                <w:rFonts w:ascii="Times New Roman" w:eastAsia="Times New Roman" w:hAnsi="Times New Roman"/>
                <w:color w:val="000000"/>
                <w:w w:val="97"/>
                <w:sz w:val="16"/>
                <w:lang w:val="ru-RU"/>
              </w:rPr>
              <w:t xml:space="preserve">Использовать </w:t>
            </w:r>
            <w:r w:rsidRPr="007924E7">
              <w:rPr>
                <w:lang w:val="ru-RU"/>
              </w:rPr>
              <w:br/>
            </w:r>
            <w:r w:rsidRPr="007924E7">
              <w:rPr>
                <w:rFonts w:ascii="Times New Roman" w:eastAsia="Times New Roman" w:hAnsi="Times New Roman"/>
                <w:color w:val="000000"/>
                <w:w w:val="97"/>
                <w:sz w:val="16"/>
                <w:lang w:val="ru-RU"/>
              </w:rPr>
              <w:t xml:space="preserve">полученные </w:t>
            </w:r>
            <w:r w:rsidRPr="007924E7">
              <w:rPr>
                <w:lang w:val="ru-RU"/>
              </w:rPr>
              <w:br/>
            </w:r>
            <w:r w:rsidRPr="007924E7">
              <w:rPr>
                <w:rFonts w:ascii="Times New Roman" w:eastAsia="Times New Roman" w:hAnsi="Times New Roman"/>
                <w:color w:val="000000"/>
                <w:w w:val="97"/>
                <w:sz w:val="16"/>
                <w:lang w:val="ru-RU"/>
              </w:rPr>
              <w:t xml:space="preserve">знания для </w:t>
            </w:r>
            <w:r w:rsidRPr="007924E7">
              <w:rPr>
                <w:lang w:val="ru-RU"/>
              </w:rPr>
              <w:br/>
            </w:r>
            <w:r w:rsidRPr="007924E7">
              <w:rPr>
                <w:rFonts w:ascii="Times New Roman" w:eastAsia="Times New Roman" w:hAnsi="Times New Roman"/>
                <w:color w:val="000000"/>
                <w:w w:val="97"/>
                <w:sz w:val="16"/>
                <w:lang w:val="ru-RU"/>
              </w:rPr>
              <w:t xml:space="preserve">выполнения </w:t>
            </w:r>
            <w:r w:rsidRPr="007924E7">
              <w:rPr>
                <w:lang w:val="ru-RU"/>
              </w:rPr>
              <w:br/>
            </w:r>
            <w:r w:rsidRPr="007924E7">
              <w:rPr>
                <w:rFonts w:ascii="Times New Roman" w:eastAsia="Times New Roman" w:hAnsi="Times New Roman"/>
                <w:color w:val="000000"/>
                <w:w w:val="97"/>
                <w:sz w:val="16"/>
                <w:lang w:val="ru-RU"/>
              </w:rPr>
              <w:t xml:space="preserve">творческих и </w:t>
            </w:r>
            <w:r w:rsidRPr="007924E7">
              <w:rPr>
                <w:lang w:val="ru-RU"/>
              </w:rPr>
              <w:br/>
            </w:r>
            <w:r w:rsidRPr="007924E7">
              <w:rPr>
                <w:rFonts w:ascii="Times New Roman" w:eastAsia="Times New Roman" w:hAnsi="Times New Roman"/>
                <w:color w:val="000000"/>
                <w:w w:val="97"/>
                <w:sz w:val="16"/>
                <w:lang w:val="ru-RU"/>
              </w:rPr>
              <w:t>контрольных работ</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6" w:after="0" w:line="233" w:lineRule="auto"/>
              <w:ind w:left="72"/>
            </w:pPr>
            <w:r>
              <w:rPr>
                <w:rFonts w:ascii="Times New Roman" w:eastAsia="Times New Roman" w:hAnsi="Times New Roman"/>
                <w:color w:val="000000"/>
                <w:w w:val="97"/>
                <w:sz w:val="16"/>
              </w:rPr>
              <w:t>https://resh-shkola.ru</w:t>
            </w:r>
          </w:p>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348"/>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proofErr w:type="spellStart"/>
            <w:r>
              <w:rPr>
                <w:rFonts w:ascii="Times New Roman" w:eastAsia="Times New Roman" w:hAnsi="Times New Roman"/>
                <w:color w:val="000000"/>
                <w:w w:val="97"/>
                <w:sz w:val="16"/>
              </w:rPr>
              <w:t>Резервное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15</w:t>
            </w:r>
          </w:p>
        </w:tc>
        <w:tc>
          <w:tcPr>
            <w:tcW w:w="814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330"/>
        </w:trPr>
        <w:tc>
          <w:tcPr>
            <w:tcW w:w="683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78" w:after="0" w:line="230" w:lineRule="auto"/>
              <w:ind w:left="72"/>
              <w:rPr>
                <w:lang w:val="ru-RU"/>
              </w:rPr>
            </w:pPr>
            <w:r w:rsidRPr="007924E7">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78" w:after="0" w:line="230" w:lineRule="auto"/>
              <w:ind w:left="72"/>
            </w:pPr>
            <w:r>
              <w:rPr>
                <w:rFonts w:ascii="Times New Roman" w:eastAsia="Times New Roman" w:hAnsi="Times New Roman"/>
                <w:color w:val="000000"/>
                <w:w w:val="97"/>
                <w:sz w:val="16"/>
              </w:rPr>
              <w:t>0</w:t>
            </w:r>
          </w:p>
        </w:tc>
        <w:tc>
          <w:tcPr>
            <w:tcW w:w="589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bl>
    <w:p w:rsidR="00C76F25" w:rsidRDefault="00C76F25">
      <w:pPr>
        <w:autoSpaceDE w:val="0"/>
        <w:autoSpaceDN w:val="0"/>
        <w:spacing w:after="0" w:line="14" w:lineRule="exact"/>
      </w:pPr>
    </w:p>
    <w:p w:rsidR="00C76F25" w:rsidRDefault="00C76F25">
      <w:pPr>
        <w:sectPr w:rsidR="00C76F25">
          <w:pgSz w:w="16840" w:h="11900"/>
          <w:pgMar w:top="284" w:right="640" w:bottom="1288" w:left="666" w:header="720" w:footer="720" w:gutter="0"/>
          <w:cols w:space="720" w:equalWidth="0">
            <w:col w:w="15534" w:space="0"/>
          </w:cols>
          <w:docGrid w:linePitch="360"/>
        </w:sectPr>
      </w:pPr>
    </w:p>
    <w:p w:rsidR="00C76F25" w:rsidRDefault="00C76F25">
      <w:pPr>
        <w:autoSpaceDE w:val="0"/>
        <w:autoSpaceDN w:val="0"/>
        <w:spacing w:after="78" w:line="220" w:lineRule="exact"/>
      </w:pPr>
    </w:p>
    <w:p w:rsidR="00C76F25" w:rsidRDefault="0044668A">
      <w:pPr>
        <w:autoSpaceDE w:val="0"/>
        <w:autoSpaceDN w:val="0"/>
        <w:spacing w:after="308" w:line="230" w:lineRule="auto"/>
      </w:pPr>
      <w:r>
        <w:rPr>
          <w:rFonts w:ascii="Times New Roman" w:eastAsia="Times New Roman" w:hAnsi="Times New Roman"/>
          <w:b/>
          <w:color w:val="000000"/>
          <w:sz w:val="23"/>
        </w:rPr>
        <w:t xml:space="preserve">ПОУРОЧНОЕ ПЛАНИРОВАНИЕ </w:t>
      </w: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474"/>
        </w:trPr>
        <w:tc>
          <w:tcPr>
            <w:tcW w:w="5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70" w:right="144"/>
            </w:pPr>
            <w:r>
              <w:rPr>
                <w:rFonts w:ascii="Times New Roman" w:eastAsia="Times New Roman" w:hAnsi="Times New Roman"/>
                <w:b/>
                <w:color w:val="000000"/>
                <w:sz w:val="23"/>
              </w:rPr>
              <w:t>№</w:t>
            </w:r>
            <w:r>
              <w:br/>
            </w:r>
            <w:r>
              <w:rPr>
                <w:rFonts w:ascii="Times New Roman" w:eastAsia="Times New Roman" w:hAnsi="Times New Roman"/>
                <w:b/>
                <w:color w:val="000000"/>
                <w:sz w:val="23"/>
              </w:rPr>
              <w:t>п/п</w:t>
            </w:r>
          </w:p>
        </w:tc>
        <w:tc>
          <w:tcPr>
            <w:tcW w:w="31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proofErr w:type="spellStart"/>
            <w:r>
              <w:rPr>
                <w:rFonts w:ascii="Times New Roman" w:eastAsia="Times New Roman" w:hAnsi="Times New Roman"/>
                <w:b/>
                <w:color w:val="000000"/>
                <w:sz w:val="23"/>
              </w:rPr>
              <w:t>Тема</w:t>
            </w:r>
            <w:proofErr w:type="spellEnd"/>
            <w:r>
              <w:rPr>
                <w:rFonts w:ascii="Times New Roman" w:eastAsia="Times New Roman" w:hAnsi="Times New Roman"/>
                <w:b/>
                <w:color w:val="000000"/>
                <w:sz w:val="23"/>
              </w:rPr>
              <w:t xml:space="preserve"> </w:t>
            </w:r>
            <w:proofErr w:type="spellStart"/>
            <w:r>
              <w:rPr>
                <w:rFonts w:ascii="Times New Roman" w:eastAsia="Times New Roman" w:hAnsi="Times New Roman"/>
                <w:b/>
                <w:color w:val="000000"/>
                <w:sz w:val="23"/>
              </w:rPr>
              <w:t>урока</w:t>
            </w:r>
            <w:proofErr w:type="spellEnd"/>
          </w:p>
        </w:tc>
        <w:tc>
          <w:tcPr>
            <w:tcW w:w="387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b/>
                <w:color w:val="000000"/>
                <w:sz w:val="23"/>
              </w:rPr>
              <w:t>Количество</w:t>
            </w:r>
            <w:proofErr w:type="spellEnd"/>
            <w:r>
              <w:rPr>
                <w:rFonts w:ascii="Times New Roman" w:eastAsia="Times New Roman" w:hAnsi="Times New Roman"/>
                <w:b/>
                <w:color w:val="000000"/>
                <w:sz w:val="23"/>
              </w:rPr>
              <w:t xml:space="preserve"> </w:t>
            </w:r>
            <w:proofErr w:type="spellStart"/>
            <w:r>
              <w:rPr>
                <w:rFonts w:ascii="Times New Roman" w:eastAsia="Times New Roman" w:hAnsi="Times New Roman"/>
                <w:b/>
                <w:color w:val="000000"/>
                <w:sz w:val="23"/>
              </w:rPr>
              <w:t>часов</w:t>
            </w:r>
            <w:proofErr w:type="spellEnd"/>
          </w:p>
        </w:tc>
        <w:tc>
          <w:tcPr>
            <w:tcW w:w="11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144"/>
            </w:pPr>
            <w:proofErr w:type="spellStart"/>
            <w:r>
              <w:rPr>
                <w:rFonts w:ascii="Times New Roman" w:eastAsia="Times New Roman" w:hAnsi="Times New Roman"/>
                <w:b/>
                <w:color w:val="000000"/>
                <w:sz w:val="23"/>
              </w:rPr>
              <w:t>Дата</w:t>
            </w:r>
            <w:proofErr w:type="spellEnd"/>
            <w:r>
              <w:rPr>
                <w:rFonts w:ascii="Times New Roman" w:eastAsia="Times New Roman" w:hAnsi="Times New Roman"/>
                <w:b/>
                <w:color w:val="000000"/>
                <w:sz w:val="23"/>
              </w:rPr>
              <w:t xml:space="preserve"> </w:t>
            </w:r>
            <w:r>
              <w:br/>
            </w:r>
            <w:proofErr w:type="spellStart"/>
            <w:r>
              <w:rPr>
                <w:rFonts w:ascii="Times New Roman" w:eastAsia="Times New Roman" w:hAnsi="Times New Roman"/>
                <w:b/>
                <w:color w:val="000000"/>
                <w:sz w:val="23"/>
              </w:rPr>
              <w:t>изучения</w:t>
            </w:r>
            <w:proofErr w:type="spellEnd"/>
          </w:p>
        </w:tc>
        <w:tc>
          <w:tcPr>
            <w:tcW w:w="19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288"/>
            </w:pPr>
            <w:proofErr w:type="spellStart"/>
            <w:r>
              <w:rPr>
                <w:rFonts w:ascii="Times New Roman" w:eastAsia="Times New Roman" w:hAnsi="Times New Roman"/>
                <w:b/>
                <w:color w:val="000000"/>
                <w:sz w:val="23"/>
              </w:rPr>
              <w:t>Виды</w:t>
            </w:r>
            <w:proofErr w:type="spellEnd"/>
            <w:r>
              <w:rPr>
                <w:rFonts w:ascii="Times New Roman" w:eastAsia="Times New Roman" w:hAnsi="Times New Roman"/>
                <w:b/>
                <w:color w:val="000000"/>
                <w:sz w:val="23"/>
              </w:rPr>
              <w:t xml:space="preserve">, </w:t>
            </w:r>
            <w:proofErr w:type="spellStart"/>
            <w:r>
              <w:rPr>
                <w:rFonts w:ascii="Times New Roman" w:eastAsia="Times New Roman" w:hAnsi="Times New Roman"/>
                <w:b/>
                <w:color w:val="000000"/>
                <w:sz w:val="23"/>
              </w:rPr>
              <w:t>формы</w:t>
            </w:r>
            <w:proofErr w:type="spellEnd"/>
            <w:r>
              <w:rPr>
                <w:rFonts w:ascii="Times New Roman" w:eastAsia="Times New Roman" w:hAnsi="Times New Roman"/>
                <w:b/>
                <w:color w:val="000000"/>
                <w:sz w:val="23"/>
              </w:rPr>
              <w:t xml:space="preserve"> </w:t>
            </w:r>
            <w:proofErr w:type="spellStart"/>
            <w:r>
              <w:rPr>
                <w:rFonts w:ascii="Times New Roman" w:eastAsia="Times New Roman" w:hAnsi="Times New Roman"/>
                <w:b/>
                <w:color w:val="000000"/>
                <w:sz w:val="23"/>
              </w:rPr>
              <w:t>контроля</w:t>
            </w:r>
            <w:proofErr w:type="spellEnd"/>
          </w:p>
        </w:tc>
      </w:tr>
      <w:tr w:rsidR="00C76F25">
        <w:trPr>
          <w:trHeight w:hRule="exact" w:val="798"/>
        </w:trPr>
        <w:tc>
          <w:tcPr>
            <w:tcW w:w="15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15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b/>
                <w:color w:val="000000"/>
                <w:sz w:val="23"/>
              </w:rPr>
              <w:t>всего</w:t>
            </w:r>
            <w:proofErr w:type="spellEnd"/>
            <w:r>
              <w:rPr>
                <w:rFonts w:ascii="Times New Roman" w:eastAsia="Times New Roman" w:hAnsi="Times New Roman"/>
                <w:b/>
                <w:color w:val="000000"/>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pPr>
            <w:proofErr w:type="spellStart"/>
            <w:r>
              <w:rPr>
                <w:rFonts w:ascii="Times New Roman" w:eastAsia="Times New Roman" w:hAnsi="Times New Roman"/>
                <w:b/>
                <w:color w:val="000000"/>
                <w:sz w:val="23"/>
              </w:rPr>
              <w:t>контрольные</w:t>
            </w:r>
            <w:proofErr w:type="spellEnd"/>
            <w:r>
              <w:rPr>
                <w:rFonts w:ascii="Times New Roman" w:eastAsia="Times New Roman" w:hAnsi="Times New Roman"/>
                <w:b/>
                <w:color w:val="000000"/>
                <w:sz w:val="23"/>
              </w:rPr>
              <w:t xml:space="preserve"> </w:t>
            </w:r>
            <w:proofErr w:type="spellStart"/>
            <w:r>
              <w:rPr>
                <w:rFonts w:ascii="Times New Roman" w:eastAsia="Times New Roman" w:hAnsi="Times New Roman"/>
                <w:b/>
                <w:color w:val="000000"/>
                <w:sz w:val="23"/>
              </w:rPr>
              <w:t>работы</w:t>
            </w:r>
            <w:proofErr w:type="spellEnd"/>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pPr>
            <w:proofErr w:type="spellStart"/>
            <w:r>
              <w:rPr>
                <w:rFonts w:ascii="Times New Roman" w:eastAsia="Times New Roman" w:hAnsi="Times New Roman"/>
                <w:b/>
                <w:color w:val="000000"/>
                <w:sz w:val="23"/>
              </w:rPr>
              <w:t>практические</w:t>
            </w:r>
            <w:proofErr w:type="spellEnd"/>
            <w:r>
              <w:rPr>
                <w:rFonts w:ascii="Times New Roman" w:eastAsia="Times New Roman" w:hAnsi="Times New Roman"/>
                <w:b/>
                <w:color w:val="000000"/>
                <w:sz w:val="23"/>
              </w:rPr>
              <w:t xml:space="preserve"> </w:t>
            </w:r>
            <w:proofErr w:type="spellStart"/>
            <w:r>
              <w:rPr>
                <w:rFonts w:ascii="Times New Roman" w:eastAsia="Times New Roman" w:hAnsi="Times New Roman"/>
                <w:b/>
                <w:color w:val="000000"/>
                <w:sz w:val="23"/>
              </w:rPr>
              <w:t>работы</w:t>
            </w:r>
            <w:proofErr w:type="spellEnd"/>
          </w:p>
        </w:tc>
        <w:tc>
          <w:tcPr>
            <w:tcW w:w="1526" w:type="dxa"/>
            <w:vMerge/>
            <w:tcBorders>
              <w:top w:val="single" w:sz="4" w:space="0" w:color="000000"/>
              <w:left w:val="single" w:sz="4" w:space="0" w:color="000000"/>
              <w:bottom w:val="single" w:sz="4" w:space="0" w:color="000000"/>
              <w:right w:val="single" w:sz="4" w:space="0" w:color="000000"/>
            </w:tcBorders>
          </w:tcPr>
          <w:p w:rsidR="00C76F25" w:rsidRDefault="00C76F25"/>
        </w:tc>
        <w:tc>
          <w:tcPr>
            <w:tcW w:w="1526" w:type="dxa"/>
            <w:vMerge/>
            <w:tcBorders>
              <w:top w:val="single" w:sz="4" w:space="0" w:color="000000"/>
              <w:left w:val="single" w:sz="4" w:space="0" w:color="000000"/>
              <w:bottom w:val="single" w:sz="4" w:space="0" w:color="000000"/>
              <w:right w:val="single" w:sz="4" w:space="0" w:color="000000"/>
            </w:tcBorders>
          </w:tcPr>
          <w:p w:rsidR="00C76F25" w:rsidRDefault="00C76F25"/>
        </w:tc>
      </w:tr>
      <w:tr w:rsidR="00C76F25" w:rsidRPr="007A4A81">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432"/>
              <w:rPr>
                <w:lang w:val="ru-RU"/>
              </w:rPr>
            </w:pPr>
            <w:r w:rsidRPr="007924E7">
              <w:rPr>
                <w:rFonts w:ascii="Times New Roman" w:eastAsia="Times New Roman" w:hAnsi="Times New Roman"/>
                <w:color w:val="000000"/>
                <w:sz w:val="23"/>
                <w:lang w:val="ru-RU"/>
              </w:rPr>
              <w:t>Книга - твой друг. Мифы. Олимп</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02.09.2022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68" w:right="144"/>
              <w:rPr>
                <w:lang w:val="ru-RU"/>
              </w:rPr>
            </w:pPr>
            <w:r w:rsidRPr="007924E7">
              <w:rPr>
                <w:rFonts w:ascii="Times New Roman" w:eastAsia="Times New Roman" w:hAnsi="Times New Roman"/>
                <w:color w:val="000000"/>
                <w:sz w:val="23"/>
                <w:lang w:val="ru-RU"/>
              </w:rPr>
              <w:t xml:space="preserve">Самооценка с </w:t>
            </w:r>
            <w:r w:rsidRPr="007924E7">
              <w:rPr>
                <w:lang w:val="ru-RU"/>
              </w:rPr>
              <w:br/>
            </w:r>
            <w:proofErr w:type="spellStart"/>
            <w:r w:rsidRPr="007924E7">
              <w:rPr>
                <w:rFonts w:ascii="Times New Roman" w:eastAsia="Times New Roman" w:hAnsi="Times New Roman"/>
                <w:color w:val="000000"/>
                <w:sz w:val="23"/>
                <w:lang w:val="ru-RU"/>
              </w:rPr>
              <w:t>использованием</w:t>
            </w:r>
            <w:proofErr w:type="gramStart"/>
            <w:r w:rsidRPr="007924E7">
              <w:rPr>
                <w:rFonts w:ascii="Times New Roman" w:eastAsia="Times New Roman" w:hAnsi="Times New Roman"/>
                <w:color w:val="000000"/>
                <w:sz w:val="23"/>
                <w:lang w:val="ru-RU"/>
              </w:rPr>
              <w:t>«О</w:t>
            </w:r>
            <w:proofErr w:type="gramEnd"/>
            <w:r w:rsidRPr="007924E7">
              <w:rPr>
                <w:rFonts w:ascii="Times New Roman" w:eastAsia="Times New Roman" w:hAnsi="Times New Roman"/>
                <w:color w:val="000000"/>
                <w:sz w:val="23"/>
                <w:lang w:val="ru-RU"/>
              </w:rPr>
              <w:t>ценочного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листа»;</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71" w:lineRule="auto"/>
              <w:ind w:left="70"/>
            </w:pPr>
            <w:r w:rsidRPr="007924E7">
              <w:rPr>
                <w:rFonts w:ascii="Times New Roman" w:eastAsia="Times New Roman" w:hAnsi="Times New Roman"/>
                <w:color w:val="000000"/>
                <w:sz w:val="23"/>
                <w:lang w:val="ru-RU"/>
              </w:rPr>
              <w:t xml:space="preserve">Античный миф. Гомеровский эпос. «Одиссей на острове </w:t>
            </w:r>
            <w:r w:rsidRPr="007924E7">
              <w:rPr>
                <w:lang w:val="ru-RU"/>
              </w:rPr>
              <w:br/>
            </w:r>
            <w:r w:rsidRPr="007924E7">
              <w:rPr>
                <w:rFonts w:ascii="Times New Roman" w:eastAsia="Times New Roman" w:hAnsi="Times New Roman"/>
                <w:color w:val="000000"/>
                <w:sz w:val="23"/>
                <w:lang w:val="ru-RU"/>
              </w:rPr>
              <w:t xml:space="preserve">циклопов. </w:t>
            </w:r>
            <w:proofErr w:type="spellStart"/>
            <w:r>
              <w:rPr>
                <w:rFonts w:ascii="Times New Roman" w:eastAsia="Times New Roman" w:hAnsi="Times New Roman"/>
                <w:color w:val="000000"/>
                <w:sz w:val="23"/>
              </w:rPr>
              <w:t>Полифем</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05.09.2022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432"/>
              <w:rPr>
                <w:lang w:val="ru-RU"/>
              </w:rPr>
            </w:pPr>
            <w:r w:rsidRPr="007924E7">
              <w:rPr>
                <w:rFonts w:ascii="Times New Roman" w:eastAsia="Times New Roman" w:hAnsi="Times New Roman"/>
                <w:color w:val="000000"/>
                <w:sz w:val="23"/>
                <w:lang w:val="ru-RU"/>
              </w:rPr>
              <w:t xml:space="preserve">Гомер. «Одиссея». Сюжет мифа. Образы Одиссея и </w:t>
            </w:r>
            <w:proofErr w:type="spellStart"/>
            <w:r w:rsidRPr="007924E7">
              <w:rPr>
                <w:rFonts w:ascii="Times New Roman" w:eastAsia="Times New Roman" w:hAnsi="Times New Roman"/>
                <w:color w:val="000000"/>
                <w:sz w:val="23"/>
                <w:lang w:val="ru-RU"/>
              </w:rPr>
              <w:t>Полифема</w:t>
            </w:r>
            <w:proofErr w:type="spellEnd"/>
            <w:r w:rsidRPr="007924E7">
              <w:rPr>
                <w:rFonts w:ascii="Times New Roman" w:eastAsia="Times New Roman" w:hAnsi="Times New Roman"/>
                <w:color w:val="000000"/>
                <w:sz w:val="23"/>
                <w:lang w:val="ru-RU"/>
              </w:rPr>
              <w:t xml:space="preserve">.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07.09.2022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rsidRPr="007A4A81">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288"/>
              <w:rPr>
                <w:lang w:val="ru-RU"/>
              </w:rPr>
            </w:pPr>
            <w:r w:rsidRPr="007924E7">
              <w:rPr>
                <w:rFonts w:ascii="Times New Roman" w:eastAsia="Times New Roman" w:hAnsi="Times New Roman"/>
                <w:color w:val="000000"/>
                <w:sz w:val="23"/>
                <w:lang w:val="ru-RU"/>
              </w:rPr>
              <w:t>Внеклассное чтение. Мифы народов России.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09.09.2022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68" w:right="144"/>
              <w:rPr>
                <w:lang w:val="ru-RU"/>
              </w:rPr>
            </w:pPr>
            <w:r w:rsidRPr="007924E7">
              <w:rPr>
                <w:rFonts w:ascii="Times New Roman" w:eastAsia="Times New Roman" w:hAnsi="Times New Roman"/>
                <w:color w:val="000000"/>
                <w:sz w:val="23"/>
                <w:lang w:val="ru-RU"/>
              </w:rPr>
              <w:t xml:space="preserve">Самооценка с </w:t>
            </w:r>
            <w:r w:rsidRPr="007924E7">
              <w:rPr>
                <w:lang w:val="ru-RU"/>
              </w:rPr>
              <w:br/>
            </w:r>
            <w:proofErr w:type="spellStart"/>
            <w:r w:rsidRPr="007924E7">
              <w:rPr>
                <w:rFonts w:ascii="Times New Roman" w:eastAsia="Times New Roman" w:hAnsi="Times New Roman"/>
                <w:color w:val="000000"/>
                <w:sz w:val="23"/>
                <w:lang w:val="ru-RU"/>
              </w:rPr>
              <w:t>использованием</w:t>
            </w:r>
            <w:proofErr w:type="gramStart"/>
            <w:r w:rsidRPr="007924E7">
              <w:rPr>
                <w:rFonts w:ascii="Times New Roman" w:eastAsia="Times New Roman" w:hAnsi="Times New Roman"/>
                <w:color w:val="000000"/>
                <w:sz w:val="23"/>
                <w:lang w:val="ru-RU"/>
              </w:rPr>
              <w:t>«О</w:t>
            </w:r>
            <w:proofErr w:type="gramEnd"/>
            <w:r w:rsidRPr="007924E7">
              <w:rPr>
                <w:rFonts w:ascii="Times New Roman" w:eastAsia="Times New Roman" w:hAnsi="Times New Roman"/>
                <w:color w:val="000000"/>
                <w:sz w:val="23"/>
                <w:lang w:val="ru-RU"/>
              </w:rPr>
              <w:t>ценочного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листа»;</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432"/>
              <w:rPr>
                <w:lang w:val="ru-RU"/>
              </w:rPr>
            </w:pPr>
            <w:r w:rsidRPr="007924E7">
              <w:rPr>
                <w:rFonts w:ascii="Times New Roman" w:eastAsia="Times New Roman" w:hAnsi="Times New Roman"/>
                <w:color w:val="000000"/>
                <w:sz w:val="23"/>
                <w:lang w:val="ru-RU"/>
              </w:rPr>
              <w:t>Малые жанры фольклора. Загадка как метафора, вид словесной игры.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12.09.2022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144"/>
              <w:rPr>
                <w:lang w:val="ru-RU"/>
              </w:rPr>
            </w:pPr>
            <w:r w:rsidRPr="007924E7">
              <w:rPr>
                <w:rFonts w:ascii="Times New Roman" w:eastAsia="Times New Roman" w:hAnsi="Times New Roman"/>
                <w:color w:val="000000"/>
                <w:sz w:val="23"/>
                <w:lang w:val="ru-RU"/>
              </w:rPr>
              <w:t xml:space="preserve">Пословицы и поговорки как воплощение житейской </w:t>
            </w:r>
            <w:r w:rsidRPr="007924E7">
              <w:rPr>
                <w:lang w:val="ru-RU"/>
              </w:rPr>
              <w:br/>
            </w:r>
            <w:r w:rsidRPr="007924E7">
              <w:rPr>
                <w:rFonts w:ascii="Times New Roman" w:eastAsia="Times New Roman" w:hAnsi="Times New Roman"/>
                <w:color w:val="000000"/>
                <w:sz w:val="23"/>
                <w:lang w:val="ru-RU"/>
              </w:rPr>
              <w:t>мудрости.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14.09.2022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rsidRPr="007A4A81">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right="144"/>
            </w:pPr>
            <w:proofErr w:type="spellStart"/>
            <w:r>
              <w:rPr>
                <w:rFonts w:ascii="Times New Roman" w:eastAsia="Times New Roman" w:hAnsi="Times New Roman"/>
                <w:color w:val="000000"/>
                <w:sz w:val="23"/>
              </w:rPr>
              <w:t>Развитие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речи</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Литературная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игра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16.09.2022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68" w:right="144"/>
              <w:rPr>
                <w:lang w:val="ru-RU"/>
              </w:rPr>
            </w:pPr>
            <w:r w:rsidRPr="007924E7">
              <w:rPr>
                <w:rFonts w:ascii="Times New Roman" w:eastAsia="Times New Roman" w:hAnsi="Times New Roman"/>
                <w:color w:val="000000"/>
                <w:sz w:val="23"/>
                <w:lang w:val="ru-RU"/>
              </w:rPr>
              <w:t xml:space="preserve">Самооценка с </w:t>
            </w:r>
            <w:r w:rsidRPr="007924E7">
              <w:rPr>
                <w:lang w:val="ru-RU"/>
              </w:rPr>
              <w:br/>
            </w:r>
            <w:proofErr w:type="spellStart"/>
            <w:r w:rsidRPr="007924E7">
              <w:rPr>
                <w:rFonts w:ascii="Times New Roman" w:eastAsia="Times New Roman" w:hAnsi="Times New Roman"/>
                <w:color w:val="000000"/>
                <w:sz w:val="23"/>
                <w:lang w:val="ru-RU"/>
              </w:rPr>
              <w:t>использованием</w:t>
            </w:r>
            <w:proofErr w:type="gramStart"/>
            <w:r w:rsidRPr="007924E7">
              <w:rPr>
                <w:rFonts w:ascii="Times New Roman" w:eastAsia="Times New Roman" w:hAnsi="Times New Roman"/>
                <w:color w:val="000000"/>
                <w:sz w:val="23"/>
                <w:lang w:val="ru-RU"/>
              </w:rPr>
              <w:t>«О</w:t>
            </w:r>
            <w:proofErr w:type="gramEnd"/>
            <w:r w:rsidRPr="007924E7">
              <w:rPr>
                <w:rFonts w:ascii="Times New Roman" w:eastAsia="Times New Roman" w:hAnsi="Times New Roman"/>
                <w:color w:val="000000"/>
                <w:sz w:val="23"/>
                <w:lang w:val="ru-RU"/>
              </w:rPr>
              <w:t>ценочного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листа»;</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71" w:lineRule="auto"/>
              <w:ind w:left="70" w:right="144"/>
            </w:pPr>
            <w:r w:rsidRPr="007924E7">
              <w:rPr>
                <w:rFonts w:ascii="Times New Roman" w:eastAsia="Times New Roman" w:hAnsi="Times New Roman"/>
                <w:color w:val="000000"/>
                <w:sz w:val="23"/>
                <w:lang w:val="ru-RU"/>
              </w:rPr>
              <w:t xml:space="preserve">Сказка как выражение </w:t>
            </w:r>
            <w:r w:rsidRPr="007924E7">
              <w:rPr>
                <w:lang w:val="ru-RU"/>
              </w:rPr>
              <w:br/>
            </w:r>
            <w:r w:rsidRPr="007924E7">
              <w:rPr>
                <w:rFonts w:ascii="Times New Roman" w:eastAsia="Times New Roman" w:hAnsi="Times New Roman"/>
                <w:color w:val="000000"/>
                <w:sz w:val="23"/>
                <w:lang w:val="ru-RU"/>
              </w:rPr>
              <w:t xml:space="preserve">мудрости и нравственных </w:t>
            </w:r>
            <w:r w:rsidRPr="007924E7">
              <w:rPr>
                <w:lang w:val="ru-RU"/>
              </w:rPr>
              <w:br/>
            </w:r>
            <w:r w:rsidRPr="007924E7">
              <w:rPr>
                <w:rFonts w:ascii="Times New Roman" w:eastAsia="Times New Roman" w:hAnsi="Times New Roman"/>
                <w:color w:val="000000"/>
                <w:sz w:val="23"/>
                <w:lang w:val="ru-RU"/>
              </w:rPr>
              <w:t xml:space="preserve">представлений. </w:t>
            </w:r>
            <w:proofErr w:type="spellStart"/>
            <w:r>
              <w:rPr>
                <w:rFonts w:ascii="Times New Roman" w:eastAsia="Times New Roman" w:hAnsi="Times New Roman"/>
                <w:color w:val="000000"/>
                <w:sz w:val="23"/>
              </w:rPr>
              <w:t>Виды</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сказок</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19.09.2022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Pr>
                <w:lang w:val="ru-RU"/>
              </w:rPr>
            </w:pPr>
            <w:r w:rsidRPr="007924E7">
              <w:rPr>
                <w:rFonts w:ascii="Times New Roman" w:eastAsia="Times New Roman" w:hAnsi="Times New Roman"/>
                <w:color w:val="000000"/>
                <w:sz w:val="23"/>
                <w:lang w:val="ru-RU"/>
              </w:rPr>
              <w:t>«Царевна-лягушка». Сюжет в волшебной сказке. Поединок со злой силой и победа.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21.09.2022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10.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70" w:right="144"/>
            </w:pPr>
            <w:proofErr w:type="spellStart"/>
            <w:r>
              <w:rPr>
                <w:rFonts w:ascii="Times New Roman" w:eastAsia="Times New Roman" w:hAnsi="Times New Roman"/>
                <w:color w:val="000000"/>
                <w:sz w:val="23"/>
              </w:rPr>
              <w:t>Нравственная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проблематика</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Сказочные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образы</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23.09.2022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142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ight="288"/>
              <w:rPr>
                <w:lang w:val="ru-RU"/>
              </w:rPr>
            </w:pPr>
            <w:r w:rsidRPr="007924E7">
              <w:rPr>
                <w:rFonts w:ascii="Times New Roman" w:eastAsia="Times New Roman" w:hAnsi="Times New Roman"/>
                <w:color w:val="000000"/>
                <w:sz w:val="23"/>
                <w:lang w:val="ru-RU"/>
              </w:rPr>
              <w:t>Бытовая сказка «Чего на свете не бывает». Сюжет и реальная основа бытовых сказок.</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26.09.2022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98" w:right="556" w:bottom="550"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ight="144"/>
              <w:rPr>
                <w:lang w:val="ru-RU"/>
              </w:rPr>
            </w:pPr>
            <w:r w:rsidRPr="007924E7">
              <w:rPr>
                <w:rFonts w:ascii="Times New Roman" w:eastAsia="Times New Roman" w:hAnsi="Times New Roman"/>
                <w:color w:val="000000"/>
                <w:sz w:val="23"/>
                <w:lang w:val="ru-RU"/>
              </w:rPr>
              <w:t xml:space="preserve">Художественные </w:t>
            </w:r>
            <w:r w:rsidRPr="007924E7">
              <w:rPr>
                <w:lang w:val="ru-RU"/>
              </w:rPr>
              <w:br/>
            </w:r>
            <w:r w:rsidRPr="007924E7">
              <w:rPr>
                <w:rFonts w:ascii="Times New Roman" w:eastAsia="Times New Roman" w:hAnsi="Times New Roman"/>
                <w:color w:val="000000"/>
                <w:sz w:val="23"/>
                <w:lang w:val="ru-RU"/>
              </w:rPr>
              <w:t>особенности сказок: зачин, повтор, постоянные эпитеты, иносказание.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28.09.2022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71" w:lineRule="auto"/>
              <w:ind w:left="70"/>
            </w:pPr>
            <w:r w:rsidRPr="007924E7">
              <w:rPr>
                <w:rFonts w:ascii="Times New Roman" w:eastAsia="Times New Roman" w:hAnsi="Times New Roman"/>
                <w:color w:val="000000"/>
                <w:sz w:val="23"/>
                <w:lang w:val="ru-RU"/>
              </w:rPr>
              <w:t xml:space="preserve">Внеклассное чтение. Сказки народов </w:t>
            </w:r>
            <w:proofErr w:type="spellStart"/>
            <w:r w:rsidRPr="007924E7">
              <w:rPr>
                <w:rFonts w:ascii="Times New Roman" w:eastAsia="Times New Roman" w:hAnsi="Times New Roman"/>
                <w:color w:val="000000"/>
                <w:sz w:val="23"/>
                <w:lang w:val="ru-RU"/>
              </w:rPr>
              <w:t>России</w:t>
            </w:r>
            <w:proofErr w:type="gramStart"/>
            <w:r w:rsidRPr="007924E7">
              <w:rPr>
                <w:rFonts w:ascii="Times New Roman" w:eastAsia="Times New Roman" w:hAnsi="Times New Roman"/>
                <w:color w:val="000000"/>
                <w:sz w:val="23"/>
                <w:lang w:val="ru-RU"/>
              </w:rPr>
              <w:t>.«</w:t>
            </w:r>
            <w:proofErr w:type="gramEnd"/>
            <w:r w:rsidRPr="007924E7">
              <w:rPr>
                <w:rFonts w:ascii="Times New Roman" w:eastAsia="Times New Roman" w:hAnsi="Times New Roman"/>
                <w:color w:val="000000"/>
                <w:sz w:val="23"/>
                <w:lang w:val="ru-RU"/>
              </w:rPr>
              <w:t>Падчерица</w:t>
            </w:r>
            <w:proofErr w:type="spellEnd"/>
            <w:r w:rsidRPr="007924E7">
              <w:rPr>
                <w:rFonts w:ascii="Times New Roman" w:eastAsia="Times New Roman" w:hAnsi="Times New Roman"/>
                <w:color w:val="000000"/>
                <w:sz w:val="23"/>
                <w:lang w:val="ru-RU"/>
              </w:rPr>
              <w:t xml:space="preserve">». </w:t>
            </w:r>
            <w:proofErr w:type="spellStart"/>
            <w:r>
              <w:rPr>
                <w:rFonts w:ascii="Times New Roman" w:eastAsia="Times New Roman" w:hAnsi="Times New Roman"/>
                <w:color w:val="000000"/>
                <w:sz w:val="23"/>
              </w:rPr>
              <w:t>Нравственные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уроки</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сказки</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30.09.2022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176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81" w:lineRule="auto"/>
              <w:ind w:left="70" w:right="288"/>
              <w:rPr>
                <w:lang w:val="ru-RU"/>
              </w:rPr>
            </w:pPr>
            <w:r w:rsidRPr="007924E7">
              <w:rPr>
                <w:rFonts w:ascii="Times New Roman" w:eastAsia="Times New Roman" w:hAnsi="Times New Roman"/>
                <w:color w:val="000000"/>
                <w:sz w:val="23"/>
                <w:lang w:val="ru-RU"/>
              </w:rPr>
              <w:t xml:space="preserve">Басня как литературный жанр. Истоки басенного жанра (Эзоп, Лафонтен, </w:t>
            </w:r>
            <w:r w:rsidRPr="007924E7">
              <w:rPr>
                <w:lang w:val="ru-RU"/>
              </w:rPr>
              <w:br/>
            </w:r>
            <w:r w:rsidRPr="007924E7">
              <w:rPr>
                <w:rFonts w:ascii="Times New Roman" w:eastAsia="Times New Roman" w:hAnsi="Times New Roman"/>
                <w:color w:val="000000"/>
                <w:sz w:val="23"/>
                <w:lang w:val="ru-RU"/>
              </w:rPr>
              <w:t xml:space="preserve">русские баснописцы </w:t>
            </w:r>
            <w:r>
              <w:rPr>
                <w:rFonts w:ascii="Times New Roman" w:eastAsia="Times New Roman" w:hAnsi="Times New Roman"/>
                <w:color w:val="000000"/>
                <w:sz w:val="23"/>
              </w:rPr>
              <w:t>XVIII</w:t>
            </w:r>
            <w:r w:rsidRPr="007924E7">
              <w:rPr>
                <w:rFonts w:ascii="Times New Roman" w:eastAsia="Times New Roman" w:hAnsi="Times New Roman"/>
                <w:color w:val="000000"/>
                <w:sz w:val="23"/>
                <w:lang w:val="ru-RU"/>
              </w:rPr>
              <w:t xml:space="preserve"> века).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03.10.2022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ind w:left="70" w:right="144"/>
            </w:pPr>
            <w:r w:rsidRPr="007924E7">
              <w:rPr>
                <w:rFonts w:ascii="Times New Roman" w:eastAsia="Times New Roman" w:hAnsi="Times New Roman"/>
                <w:color w:val="000000"/>
                <w:sz w:val="23"/>
                <w:lang w:val="ru-RU"/>
              </w:rPr>
              <w:t xml:space="preserve">И. А. Крылов. Слово о </w:t>
            </w:r>
            <w:r w:rsidRPr="007924E7">
              <w:rPr>
                <w:lang w:val="ru-RU"/>
              </w:rPr>
              <w:br/>
            </w:r>
            <w:r w:rsidRPr="007924E7">
              <w:rPr>
                <w:rFonts w:ascii="Times New Roman" w:eastAsia="Times New Roman" w:hAnsi="Times New Roman"/>
                <w:color w:val="000000"/>
                <w:sz w:val="23"/>
                <w:lang w:val="ru-RU"/>
              </w:rPr>
              <w:t xml:space="preserve">баснописце. Обличение </w:t>
            </w:r>
            <w:r w:rsidRPr="007924E7">
              <w:rPr>
                <w:lang w:val="ru-RU"/>
              </w:rPr>
              <w:br/>
            </w:r>
            <w:r w:rsidRPr="007924E7">
              <w:rPr>
                <w:rFonts w:ascii="Times New Roman" w:eastAsia="Times New Roman" w:hAnsi="Times New Roman"/>
                <w:color w:val="000000"/>
                <w:sz w:val="23"/>
                <w:lang w:val="ru-RU"/>
              </w:rPr>
              <w:t xml:space="preserve">человеческих пороков в </w:t>
            </w:r>
            <w:r w:rsidRPr="007924E7">
              <w:rPr>
                <w:lang w:val="ru-RU"/>
              </w:rPr>
              <w:br/>
            </w:r>
            <w:r w:rsidRPr="007924E7">
              <w:rPr>
                <w:rFonts w:ascii="Times New Roman" w:eastAsia="Times New Roman" w:hAnsi="Times New Roman"/>
                <w:color w:val="000000"/>
                <w:sz w:val="23"/>
                <w:lang w:val="ru-RU"/>
              </w:rPr>
              <w:t xml:space="preserve">баснях. </w:t>
            </w:r>
            <w:r>
              <w:rPr>
                <w:rFonts w:ascii="Times New Roman" w:eastAsia="Times New Roman" w:hAnsi="Times New Roman"/>
                <w:color w:val="000000"/>
                <w:sz w:val="23"/>
              </w:rPr>
              <w:t>«</w:t>
            </w:r>
            <w:proofErr w:type="spellStart"/>
            <w:r>
              <w:rPr>
                <w:rFonts w:ascii="Times New Roman" w:eastAsia="Times New Roman" w:hAnsi="Times New Roman"/>
                <w:color w:val="000000"/>
                <w:sz w:val="23"/>
              </w:rPr>
              <w:t>Свинья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под</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дубом</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05.10.2022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576"/>
              <w:rPr>
                <w:lang w:val="ru-RU"/>
              </w:rPr>
            </w:pPr>
            <w:r w:rsidRPr="007924E7">
              <w:rPr>
                <w:rFonts w:ascii="Times New Roman" w:eastAsia="Times New Roman" w:hAnsi="Times New Roman"/>
                <w:color w:val="000000"/>
                <w:sz w:val="23"/>
                <w:lang w:val="ru-RU"/>
              </w:rPr>
              <w:t xml:space="preserve">И. А. Крылов «Ворона и Лисица». Понятие об </w:t>
            </w:r>
            <w:r w:rsidRPr="007924E7">
              <w:rPr>
                <w:lang w:val="ru-RU"/>
              </w:rPr>
              <w:br/>
            </w:r>
            <w:r w:rsidRPr="007924E7">
              <w:rPr>
                <w:rFonts w:ascii="Times New Roman" w:eastAsia="Times New Roman" w:hAnsi="Times New Roman"/>
                <w:color w:val="000000"/>
                <w:sz w:val="23"/>
                <w:lang w:val="ru-RU"/>
              </w:rPr>
              <w:t xml:space="preserve">аллегории и морали.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07.10.2022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Pr>
                <w:lang w:val="ru-RU"/>
              </w:rPr>
            </w:pPr>
            <w:r w:rsidRPr="007924E7">
              <w:rPr>
                <w:rFonts w:ascii="Times New Roman" w:eastAsia="Times New Roman" w:hAnsi="Times New Roman"/>
                <w:color w:val="000000"/>
                <w:sz w:val="23"/>
                <w:lang w:val="ru-RU"/>
              </w:rPr>
              <w:t xml:space="preserve">Аллегорическое отражение исторических событий в </w:t>
            </w:r>
            <w:r w:rsidRPr="007924E7">
              <w:rPr>
                <w:lang w:val="ru-RU"/>
              </w:rPr>
              <w:br/>
            </w:r>
            <w:r w:rsidRPr="007924E7">
              <w:rPr>
                <w:rFonts w:ascii="Times New Roman" w:eastAsia="Times New Roman" w:hAnsi="Times New Roman"/>
                <w:color w:val="000000"/>
                <w:sz w:val="23"/>
                <w:lang w:val="ru-RU"/>
              </w:rPr>
              <w:t>баснях. «Волк на псарне» как басня о войне 1812 года.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10.10.2022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jc w:val="center"/>
            </w:pPr>
            <w:proofErr w:type="spellStart"/>
            <w:r>
              <w:rPr>
                <w:rFonts w:ascii="Times New Roman" w:eastAsia="Times New Roman" w:hAnsi="Times New Roman"/>
                <w:color w:val="000000"/>
                <w:sz w:val="23"/>
              </w:rPr>
              <w:t>Чтение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по</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ролям</w:t>
            </w:r>
            <w:proofErr w:type="spellEnd"/>
            <w:r>
              <w:rPr>
                <w:rFonts w:ascii="Times New Roman" w:eastAsia="Times New Roman" w:hAnsi="Times New Roman"/>
                <w:color w:val="000000"/>
                <w:sz w:val="23"/>
              </w:rPr>
              <w:t>;</w:t>
            </w:r>
          </w:p>
        </w:tc>
      </w:tr>
      <w:tr w:rsidR="00C76F25" w:rsidRPr="007A4A81">
        <w:trPr>
          <w:trHeight w:hRule="exact" w:val="209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288"/>
              <w:rPr>
                <w:lang w:val="ru-RU"/>
              </w:rPr>
            </w:pPr>
            <w:r w:rsidRPr="007924E7">
              <w:rPr>
                <w:rFonts w:ascii="Times New Roman" w:eastAsia="Times New Roman" w:hAnsi="Times New Roman"/>
                <w:color w:val="000000"/>
                <w:sz w:val="23"/>
                <w:lang w:val="ru-RU"/>
              </w:rPr>
              <w:t xml:space="preserve">Развитие речи. Чтение </w:t>
            </w:r>
            <w:r w:rsidRPr="007924E7">
              <w:rPr>
                <w:lang w:val="ru-RU"/>
              </w:rPr>
              <w:br/>
            </w:r>
            <w:r w:rsidRPr="007924E7">
              <w:rPr>
                <w:rFonts w:ascii="Times New Roman" w:eastAsia="Times New Roman" w:hAnsi="Times New Roman"/>
                <w:color w:val="000000"/>
                <w:sz w:val="23"/>
                <w:lang w:val="ru-RU"/>
              </w:rPr>
              <w:t xml:space="preserve">наизусть и </w:t>
            </w:r>
            <w:proofErr w:type="spellStart"/>
            <w:r w:rsidRPr="007924E7">
              <w:rPr>
                <w:rFonts w:ascii="Times New Roman" w:eastAsia="Times New Roman" w:hAnsi="Times New Roman"/>
                <w:color w:val="000000"/>
                <w:sz w:val="23"/>
                <w:lang w:val="ru-RU"/>
              </w:rPr>
              <w:t>инсценирование</w:t>
            </w:r>
            <w:proofErr w:type="spellEnd"/>
            <w:r w:rsidRPr="007924E7">
              <w:rPr>
                <w:rFonts w:ascii="Times New Roman" w:eastAsia="Times New Roman" w:hAnsi="Times New Roman"/>
                <w:color w:val="000000"/>
                <w:sz w:val="23"/>
                <w:lang w:val="ru-RU"/>
              </w:rPr>
              <w:t xml:space="preserve"> басен.</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12.10.2022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83" w:lineRule="auto"/>
              <w:ind w:left="68"/>
              <w:rPr>
                <w:lang w:val="ru-RU"/>
              </w:rPr>
            </w:pPr>
            <w:r w:rsidRPr="007924E7">
              <w:rPr>
                <w:rFonts w:ascii="Times New Roman" w:eastAsia="Times New Roman" w:hAnsi="Times New Roman"/>
                <w:color w:val="000000"/>
                <w:sz w:val="23"/>
                <w:lang w:val="ru-RU"/>
              </w:rPr>
              <w:t xml:space="preserve">Выразительное; </w:t>
            </w:r>
            <w:r w:rsidRPr="007924E7">
              <w:rPr>
                <w:lang w:val="ru-RU"/>
              </w:rPr>
              <w:br/>
            </w:r>
            <w:r w:rsidRPr="007924E7">
              <w:rPr>
                <w:rFonts w:ascii="Times New Roman" w:eastAsia="Times New Roman" w:hAnsi="Times New Roman"/>
                <w:color w:val="000000"/>
                <w:sz w:val="23"/>
                <w:lang w:val="ru-RU"/>
              </w:rPr>
              <w:t xml:space="preserve">чтение наизусть (индивидуально/в рамках; </w:t>
            </w:r>
            <w:r w:rsidRPr="007924E7">
              <w:rPr>
                <w:lang w:val="ru-RU"/>
              </w:rPr>
              <w:br/>
            </w:r>
            <w:r w:rsidRPr="007924E7">
              <w:rPr>
                <w:rFonts w:ascii="Times New Roman" w:eastAsia="Times New Roman" w:hAnsi="Times New Roman"/>
                <w:color w:val="000000"/>
                <w:sz w:val="23"/>
                <w:lang w:val="ru-RU"/>
              </w:rPr>
              <w:t>инсценировки</w:t>
            </w:r>
            <w:proofErr w:type="gramStart"/>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w:t>
            </w:r>
            <w:proofErr w:type="gramEnd"/>
          </w:p>
        </w:tc>
      </w:tr>
      <w:tr w:rsidR="00C76F25">
        <w:trPr>
          <w:trHeight w:hRule="exact" w:val="176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19.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left="70" w:right="288"/>
              <w:rPr>
                <w:lang w:val="ru-RU"/>
              </w:rPr>
            </w:pPr>
            <w:r w:rsidRPr="007924E7">
              <w:rPr>
                <w:rFonts w:ascii="Times New Roman" w:eastAsia="Times New Roman" w:hAnsi="Times New Roman"/>
                <w:color w:val="000000"/>
                <w:sz w:val="23"/>
                <w:lang w:val="ru-RU"/>
              </w:rPr>
              <w:t>Краткие сведения о детстве А.С. Пушкина.</w:t>
            </w:r>
          </w:p>
          <w:p w:rsidR="00C76F25" w:rsidRPr="007924E7" w:rsidRDefault="0044668A">
            <w:pPr>
              <w:autoSpaceDE w:val="0"/>
              <w:autoSpaceDN w:val="0"/>
              <w:spacing w:before="68" w:after="0" w:line="271" w:lineRule="auto"/>
              <w:ind w:left="70" w:right="288"/>
              <w:rPr>
                <w:lang w:val="ru-RU"/>
              </w:rPr>
            </w:pPr>
            <w:r w:rsidRPr="007924E7">
              <w:rPr>
                <w:rFonts w:ascii="Times New Roman" w:eastAsia="Times New Roman" w:hAnsi="Times New Roman"/>
                <w:color w:val="000000"/>
                <w:sz w:val="23"/>
                <w:lang w:val="ru-RU"/>
              </w:rPr>
              <w:t>Стихотворение «Няне» как поэтизация образа Арины Родионовны.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14.10.2022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20.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576"/>
              <w:rPr>
                <w:lang w:val="ru-RU"/>
              </w:rPr>
            </w:pPr>
            <w:r w:rsidRPr="007924E7">
              <w:rPr>
                <w:rFonts w:ascii="Times New Roman" w:eastAsia="Times New Roman" w:hAnsi="Times New Roman"/>
                <w:color w:val="000000"/>
                <w:sz w:val="23"/>
                <w:lang w:val="ru-RU"/>
              </w:rPr>
              <w:t xml:space="preserve">Образы природы в </w:t>
            </w:r>
            <w:r w:rsidRPr="007924E7">
              <w:rPr>
                <w:lang w:val="ru-RU"/>
              </w:rPr>
              <w:br/>
            </w:r>
            <w:r w:rsidRPr="007924E7">
              <w:rPr>
                <w:rFonts w:ascii="Times New Roman" w:eastAsia="Times New Roman" w:hAnsi="Times New Roman"/>
                <w:color w:val="000000"/>
                <w:sz w:val="23"/>
                <w:lang w:val="ru-RU"/>
              </w:rPr>
              <w:t>стихотворении «Зимний вечер».</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17.10.2022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55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21.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ind w:left="70"/>
            </w:pPr>
            <w:r w:rsidRPr="007924E7">
              <w:rPr>
                <w:rFonts w:ascii="Times New Roman" w:eastAsia="Times New Roman" w:hAnsi="Times New Roman"/>
                <w:color w:val="000000"/>
                <w:sz w:val="23"/>
                <w:lang w:val="ru-RU"/>
              </w:rPr>
              <w:t xml:space="preserve">В мире художественного </w:t>
            </w:r>
            <w:r w:rsidRPr="007924E7">
              <w:rPr>
                <w:lang w:val="ru-RU"/>
              </w:rPr>
              <w:br/>
            </w:r>
            <w:r w:rsidRPr="007924E7">
              <w:rPr>
                <w:rFonts w:ascii="Times New Roman" w:eastAsia="Times New Roman" w:hAnsi="Times New Roman"/>
                <w:color w:val="000000"/>
                <w:sz w:val="23"/>
                <w:lang w:val="ru-RU"/>
              </w:rPr>
              <w:t xml:space="preserve">слова А.С. Пушкина. Ритм. Стихотворная и прозаическая речь. </w:t>
            </w:r>
            <w:proofErr w:type="spellStart"/>
            <w:r>
              <w:rPr>
                <w:rFonts w:ascii="Times New Roman" w:eastAsia="Times New Roman" w:hAnsi="Times New Roman"/>
                <w:color w:val="000000"/>
                <w:sz w:val="23"/>
              </w:rPr>
              <w:t>Эпитет</w:t>
            </w:r>
            <w:proofErr w:type="spellEnd"/>
            <w:r>
              <w:rPr>
                <w:rFonts w:ascii="Times New Roman" w:eastAsia="Times New Roman" w:hAnsi="Times New Roman"/>
                <w:color w:val="000000"/>
                <w:sz w:val="23"/>
              </w:rPr>
              <w:t>. «</w:t>
            </w:r>
            <w:proofErr w:type="spellStart"/>
            <w:r>
              <w:rPr>
                <w:rFonts w:ascii="Times New Roman" w:eastAsia="Times New Roman" w:hAnsi="Times New Roman"/>
                <w:color w:val="000000"/>
                <w:sz w:val="23"/>
              </w:rPr>
              <w:t>Зимнее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утро</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19.10.2022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84" w:right="556" w:bottom="684"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22.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ind w:left="70" w:right="432"/>
            </w:pPr>
            <w:proofErr w:type="spellStart"/>
            <w:r w:rsidRPr="007924E7">
              <w:rPr>
                <w:rFonts w:ascii="Times New Roman" w:eastAsia="Times New Roman" w:hAnsi="Times New Roman"/>
                <w:color w:val="000000"/>
                <w:sz w:val="23"/>
                <w:lang w:val="ru-RU"/>
              </w:rPr>
              <w:t>А.С.Пушкин</w:t>
            </w:r>
            <w:proofErr w:type="spellEnd"/>
            <w:r w:rsidRPr="007924E7">
              <w:rPr>
                <w:rFonts w:ascii="Times New Roman" w:eastAsia="Times New Roman" w:hAnsi="Times New Roman"/>
                <w:color w:val="000000"/>
                <w:sz w:val="23"/>
                <w:lang w:val="ru-RU"/>
              </w:rPr>
              <w:t xml:space="preserve">. «Сказка о мертвой царевне и о семи богатырях». </w:t>
            </w:r>
            <w:proofErr w:type="spellStart"/>
            <w:r>
              <w:rPr>
                <w:rFonts w:ascii="Times New Roman" w:eastAsia="Times New Roman" w:hAnsi="Times New Roman"/>
                <w:color w:val="000000"/>
                <w:sz w:val="23"/>
              </w:rPr>
              <w:t>Истоки</w:t>
            </w:r>
            <w:proofErr w:type="spellEnd"/>
            <w:r>
              <w:rPr>
                <w:rFonts w:ascii="Times New Roman" w:eastAsia="Times New Roman" w:hAnsi="Times New Roman"/>
                <w:color w:val="000000"/>
                <w:sz w:val="23"/>
              </w:rPr>
              <w:t xml:space="preserve"> </w:t>
            </w:r>
            <w:r>
              <w:br/>
            </w:r>
            <w:proofErr w:type="spellStart"/>
            <w:r>
              <w:rPr>
                <w:rFonts w:ascii="Times New Roman" w:eastAsia="Times New Roman" w:hAnsi="Times New Roman"/>
                <w:color w:val="000000"/>
                <w:sz w:val="23"/>
              </w:rPr>
              <w:t>рождения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сюжета</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сказки</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21.10.2022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23.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ight="144"/>
              <w:rPr>
                <w:lang w:val="ru-RU"/>
              </w:rPr>
            </w:pPr>
            <w:proofErr w:type="spellStart"/>
            <w:r w:rsidRPr="007924E7">
              <w:rPr>
                <w:rFonts w:ascii="Times New Roman" w:eastAsia="Times New Roman" w:hAnsi="Times New Roman"/>
                <w:color w:val="000000"/>
                <w:sz w:val="23"/>
                <w:lang w:val="ru-RU"/>
              </w:rPr>
              <w:t>А.С.Пушкин</w:t>
            </w:r>
            <w:proofErr w:type="spellEnd"/>
            <w:r w:rsidRPr="007924E7">
              <w:rPr>
                <w:rFonts w:ascii="Times New Roman" w:eastAsia="Times New Roman" w:hAnsi="Times New Roman"/>
                <w:color w:val="000000"/>
                <w:sz w:val="23"/>
                <w:lang w:val="ru-RU"/>
              </w:rPr>
              <w:t xml:space="preserve">. «Сказка о </w:t>
            </w:r>
            <w:r w:rsidRPr="007924E7">
              <w:rPr>
                <w:lang w:val="ru-RU"/>
              </w:rPr>
              <w:br/>
            </w:r>
            <w:r w:rsidRPr="007924E7">
              <w:rPr>
                <w:rFonts w:ascii="Times New Roman" w:eastAsia="Times New Roman" w:hAnsi="Times New Roman"/>
                <w:color w:val="000000"/>
                <w:sz w:val="23"/>
                <w:lang w:val="ru-RU"/>
              </w:rPr>
              <w:t xml:space="preserve">мертвой царевне и о семи </w:t>
            </w:r>
            <w:r w:rsidRPr="007924E7">
              <w:rPr>
                <w:lang w:val="ru-RU"/>
              </w:rPr>
              <w:br/>
            </w:r>
            <w:r w:rsidRPr="007924E7">
              <w:rPr>
                <w:rFonts w:ascii="Times New Roman" w:eastAsia="Times New Roman" w:hAnsi="Times New Roman"/>
                <w:color w:val="000000"/>
                <w:sz w:val="23"/>
                <w:lang w:val="ru-RU"/>
              </w:rPr>
              <w:t>богатырях». Противостояние добрых и злых сил.</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24.10.2022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24.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ind w:left="70"/>
            </w:pPr>
            <w:proofErr w:type="spellStart"/>
            <w:r w:rsidRPr="007924E7">
              <w:rPr>
                <w:rFonts w:ascii="Times New Roman" w:eastAsia="Times New Roman" w:hAnsi="Times New Roman"/>
                <w:color w:val="000000"/>
                <w:sz w:val="23"/>
                <w:lang w:val="ru-RU"/>
              </w:rPr>
              <w:t>А.С.Пушкин</w:t>
            </w:r>
            <w:proofErr w:type="spellEnd"/>
            <w:r w:rsidRPr="007924E7">
              <w:rPr>
                <w:rFonts w:ascii="Times New Roman" w:eastAsia="Times New Roman" w:hAnsi="Times New Roman"/>
                <w:color w:val="000000"/>
                <w:sz w:val="23"/>
                <w:lang w:val="ru-RU"/>
              </w:rPr>
              <w:t xml:space="preserve">. «Сказка о </w:t>
            </w:r>
            <w:r w:rsidRPr="007924E7">
              <w:rPr>
                <w:lang w:val="ru-RU"/>
              </w:rPr>
              <w:br/>
            </w:r>
            <w:r w:rsidRPr="007924E7">
              <w:rPr>
                <w:rFonts w:ascii="Times New Roman" w:eastAsia="Times New Roman" w:hAnsi="Times New Roman"/>
                <w:color w:val="000000"/>
                <w:sz w:val="23"/>
                <w:lang w:val="ru-RU"/>
              </w:rPr>
              <w:t xml:space="preserve">мертвой царевне и о семи </w:t>
            </w:r>
            <w:r w:rsidRPr="007924E7">
              <w:rPr>
                <w:lang w:val="ru-RU"/>
              </w:rPr>
              <w:br/>
            </w:r>
            <w:r w:rsidRPr="007924E7">
              <w:rPr>
                <w:rFonts w:ascii="Times New Roman" w:eastAsia="Times New Roman" w:hAnsi="Times New Roman"/>
                <w:color w:val="000000"/>
                <w:sz w:val="23"/>
                <w:lang w:val="ru-RU"/>
              </w:rPr>
              <w:t xml:space="preserve">богатырях». </w:t>
            </w:r>
            <w:proofErr w:type="spellStart"/>
            <w:r>
              <w:rPr>
                <w:rFonts w:ascii="Times New Roman" w:eastAsia="Times New Roman" w:hAnsi="Times New Roman"/>
                <w:color w:val="000000"/>
                <w:sz w:val="23"/>
              </w:rPr>
              <w:t>Система</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образов</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сказки</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26.10.2022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76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25.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1008"/>
              <w:rPr>
                <w:lang w:val="ru-RU"/>
              </w:rPr>
            </w:pPr>
            <w:r w:rsidRPr="007924E7">
              <w:rPr>
                <w:rFonts w:ascii="Times New Roman" w:eastAsia="Times New Roman" w:hAnsi="Times New Roman"/>
                <w:color w:val="000000"/>
                <w:sz w:val="23"/>
                <w:lang w:val="ru-RU"/>
              </w:rPr>
              <w:t xml:space="preserve">Краткие сведения о </w:t>
            </w:r>
            <w:proofErr w:type="spellStart"/>
            <w:r w:rsidRPr="007924E7">
              <w:rPr>
                <w:rFonts w:ascii="Times New Roman" w:eastAsia="Times New Roman" w:hAnsi="Times New Roman"/>
                <w:color w:val="000000"/>
                <w:sz w:val="23"/>
                <w:lang w:val="ru-RU"/>
              </w:rPr>
              <w:t>М.Ю.Лермонтове</w:t>
            </w:r>
            <w:proofErr w:type="spellEnd"/>
            <w:r w:rsidRPr="007924E7">
              <w:rPr>
                <w:rFonts w:ascii="Times New Roman" w:eastAsia="Times New Roman" w:hAnsi="Times New Roman"/>
                <w:color w:val="000000"/>
                <w:sz w:val="23"/>
                <w:lang w:val="ru-RU"/>
              </w:rPr>
              <w:t>.</w:t>
            </w:r>
          </w:p>
          <w:p w:rsidR="00C76F25" w:rsidRPr="007924E7" w:rsidRDefault="0044668A">
            <w:pPr>
              <w:autoSpaceDE w:val="0"/>
              <w:autoSpaceDN w:val="0"/>
              <w:spacing w:before="66" w:after="0" w:line="230" w:lineRule="auto"/>
              <w:ind w:left="70"/>
              <w:rPr>
                <w:lang w:val="ru-RU"/>
              </w:rPr>
            </w:pPr>
            <w:proofErr w:type="spellStart"/>
            <w:r w:rsidRPr="007924E7">
              <w:rPr>
                <w:rFonts w:ascii="Times New Roman" w:eastAsia="Times New Roman" w:hAnsi="Times New Roman"/>
                <w:color w:val="000000"/>
                <w:sz w:val="23"/>
                <w:lang w:val="ru-RU"/>
              </w:rPr>
              <w:t>Стихотворени</w:t>
            </w:r>
            <w:proofErr w:type="gramStart"/>
            <w:r w:rsidRPr="007924E7">
              <w:rPr>
                <w:rFonts w:ascii="Times New Roman" w:eastAsia="Times New Roman" w:hAnsi="Times New Roman"/>
                <w:color w:val="000000"/>
                <w:sz w:val="23"/>
                <w:lang w:val="ru-RU"/>
              </w:rPr>
              <w:t>е«</w:t>
            </w:r>
            <w:proofErr w:type="gramEnd"/>
            <w:r w:rsidRPr="007924E7">
              <w:rPr>
                <w:rFonts w:ascii="Times New Roman" w:eastAsia="Times New Roman" w:hAnsi="Times New Roman"/>
                <w:color w:val="000000"/>
                <w:sz w:val="23"/>
                <w:lang w:val="ru-RU"/>
              </w:rPr>
              <w:t>Бородино</w:t>
            </w:r>
            <w:proofErr w:type="spellEnd"/>
            <w:r w:rsidRPr="007924E7">
              <w:rPr>
                <w:rFonts w:ascii="Times New Roman" w:eastAsia="Times New Roman" w:hAnsi="Times New Roman"/>
                <w:color w:val="000000"/>
                <w:sz w:val="23"/>
                <w:lang w:val="ru-RU"/>
              </w:rPr>
              <w:t>».</w:t>
            </w:r>
          </w:p>
          <w:p w:rsidR="00C76F25" w:rsidRPr="007924E7" w:rsidRDefault="0044668A">
            <w:pPr>
              <w:autoSpaceDE w:val="0"/>
              <w:autoSpaceDN w:val="0"/>
              <w:spacing w:before="68" w:after="0" w:line="262" w:lineRule="auto"/>
              <w:ind w:left="70" w:right="720"/>
              <w:rPr>
                <w:lang w:val="ru-RU"/>
              </w:rPr>
            </w:pPr>
            <w:r w:rsidRPr="007924E7">
              <w:rPr>
                <w:rFonts w:ascii="Times New Roman" w:eastAsia="Times New Roman" w:hAnsi="Times New Roman"/>
                <w:color w:val="000000"/>
                <w:sz w:val="23"/>
                <w:lang w:val="ru-RU"/>
              </w:rPr>
              <w:t xml:space="preserve">Историческая основа и прототипы героев.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28.10.2022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26.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432"/>
              <w:rPr>
                <w:lang w:val="ru-RU"/>
              </w:rPr>
            </w:pPr>
            <w:r w:rsidRPr="007924E7">
              <w:rPr>
                <w:rFonts w:ascii="Times New Roman" w:eastAsia="Times New Roman" w:hAnsi="Times New Roman"/>
                <w:color w:val="000000"/>
                <w:sz w:val="23"/>
                <w:lang w:val="ru-RU"/>
              </w:rPr>
              <w:t xml:space="preserve">Средства художественной выразительности в </w:t>
            </w:r>
            <w:r w:rsidRPr="007924E7">
              <w:rPr>
                <w:lang w:val="ru-RU"/>
              </w:rPr>
              <w:br/>
            </w:r>
            <w:r w:rsidRPr="007924E7">
              <w:rPr>
                <w:rFonts w:ascii="Times New Roman" w:eastAsia="Times New Roman" w:hAnsi="Times New Roman"/>
                <w:color w:val="000000"/>
                <w:sz w:val="23"/>
                <w:lang w:val="ru-RU"/>
              </w:rPr>
              <w:t>стихотворении М.Ю.</w:t>
            </w:r>
          </w:p>
          <w:p w:rsidR="00C76F25" w:rsidRDefault="0044668A">
            <w:pPr>
              <w:autoSpaceDE w:val="0"/>
              <w:autoSpaceDN w:val="0"/>
              <w:spacing w:before="68" w:after="0" w:line="230" w:lineRule="auto"/>
              <w:ind w:left="70"/>
            </w:pPr>
            <w:proofErr w:type="spellStart"/>
            <w:r>
              <w:rPr>
                <w:rFonts w:ascii="Times New Roman" w:eastAsia="Times New Roman" w:hAnsi="Times New Roman"/>
                <w:color w:val="000000"/>
                <w:sz w:val="23"/>
              </w:rPr>
              <w:t>Лермонтова</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Бородино</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07.11.2022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177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70"/>
            </w:pPr>
            <w:r>
              <w:rPr>
                <w:rFonts w:ascii="Times New Roman" w:eastAsia="Times New Roman" w:hAnsi="Times New Roman"/>
                <w:color w:val="000000"/>
                <w:sz w:val="23"/>
              </w:rPr>
              <w:t>27.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8" w:after="0" w:line="262" w:lineRule="auto"/>
              <w:ind w:left="70" w:right="864"/>
              <w:rPr>
                <w:lang w:val="ru-RU"/>
              </w:rPr>
            </w:pPr>
            <w:r w:rsidRPr="007924E7">
              <w:rPr>
                <w:rFonts w:ascii="Times New Roman" w:eastAsia="Times New Roman" w:hAnsi="Times New Roman"/>
                <w:color w:val="000000"/>
                <w:sz w:val="23"/>
                <w:lang w:val="ru-RU"/>
              </w:rPr>
              <w:t>Н. В. Гоголь. Краткие сведения о писателе.</w:t>
            </w:r>
          </w:p>
          <w:p w:rsidR="00C76F25" w:rsidRDefault="0044668A">
            <w:pPr>
              <w:autoSpaceDE w:val="0"/>
              <w:autoSpaceDN w:val="0"/>
              <w:spacing w:before="68" w:after="0" w:line="271" w:lineRule="auto"/>
              <w:ind w:left="70"/>
            </w:pPr>
            <w:r w:rsidRPr="007924E7">
              <w:rPr>
                <w:rFonts w:ascii="Times New Roman" w:eastAsia="Times New Roman" w:hAnsi="Times New Roman"/>
                <w:color w:val="000000"/>
                <w:sz w:val="23"/>
                <w:lang w:val="ru-RU"/>
              </w:rPr>
              <w:t xml:space="preserve">Малороссия в жизни и судьбе Н. В. Гоголя.  </w:t>
            </w:r>
            <w:r>
              <w:rPr>
                <w:rFonts w:ascii="Times New Roman" w:eastAsia="Times New Roman" w:hAnsi="Times New Roman"/>
                <w:color w:val="000000"/>
                <w:sz w:val="23"/>
              </w:rPr>
              <w:t>«</w:t>
            </w:r>
            <w:proofErr w:type="spellStart"/>
            <w:r>
              <w:rPr>
                <w:rFonts w:ascii="Times New Roman" w:eastAsia="Times New Roman" w:hAnsi="Times New Roman"/>
                <w:color w:val="000000"/>
                <w:sz w:val="23"/>
              </w:rPr>
              <w:t>Ночь</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перед</w:t>
            </w:r>
            <w:proofErr w:type="spellEnd"/>
            <w:r>
              <w:rPr>
                <w:rFonts w:ascii="Times New Roman" w:eastAsia="Times New Roman" w:hAnsi="Times New Roman"/>
                <w:color w:val="000000"/>
                <w:sz w:val="23"/>
              </w:rPr>
              <w:t xml:space="preserve"> </w:t>
            </w:r>
            <w:r>
              <w:br/>
            </w:r>
            <w:proofErr w:type="spellStart"/>
            <w:r>
              <w:rPr>
                <w:rFonts w:ascii="Times New Roman" w:eastAsia="Times New Roman" w:hAnsi="Times New Roman"/>
                <w:color w:val="000000"/>
                <w:sz w:val="23"/>
              </w:rPr>
              <w:t>Рождеством</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68"/>
            </w:pPr>
            <w:r>
              <w:rPr>
                <w:rFonts w:ascii="Times New Roman" w:eastAsia="Times New Roman" w:hAnsi="Times New Roman"/>
                <w:color w:val="000000"/>
                <w:sz w:val="23"/>
              </w:rPr>
              <w:t xml:space="preserve">09.11.2022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28.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144"/>
              <w:rPr>
                <w:lang w:val="ru-RU"/>
              </w:rPr>
            </w:pPr>
            <w:r w:rsidRPr="007924E7">
              <w:rPr>
                <w:rFonts w:ascii="Times New Roman" w:eastAsia="Times New Roman" w:hAnsi="Times New Roman"/>
                <w:color w:val="000000"/>
                <w:sz w:val="23"/>
                <w:lang w:val="ru-RU"/>
              </w:rPr>
              <w:t xml:space="preserve">Образы и события в повести </w:t>
            </w:r>
            <w:proofErr w:type="spellStart"/>
            <w:r w:rsidRPr="007924E7">
              <w:rPr>
                <w:rFonts w:ascii="Times New Roman" w:eastAsia="Times New Roman" w:hAnsi="Times New Roman"/>
                <w:color w:val="000000"/>
                <w:sz w:val="23"/>
                <w:lang w:val="ru-RU"/>
              </w:rPr>
              <w:t>Н.В.Гоголя</w:t>
            </w:r>
            <w:proofErr w:type="gramStart"/>
            <w:r w:rsidRPr="007924E7">
              <w:rPr>
                <w:rFonts w:ascii="Times New Roman" w:eastAsia="Times New Roman" w:hAnsi="Times New Roman"/>
                <w:color w:val="000000"/>
                <w:sz w:val="23"/>
                <w:lang w:val="ru-RU"/>
              </w:rPr>
              <w:t>«Н</w:t>
            </w:r>
            <w:proofErr w:type="gramEnd"/>
            <w:r w:rsidRPr="007924E7">
              <w:rPr>
                <w:rFonts w:ascii="Times New Roman" w:eastAsia="Times New Roman" w:hAnsi="Times New Roman"/>
                <w:color w:val="000000"/>
                <w:sz w:val="23"/>
                <w:lang w:val="ru-RU"/>
              </w:rPr>
              <w:t>очь</w:t>
            </w:r>
            <w:proofErr w:type="spellEnd"/>
            <w:r w:rsidRPr="007924E7">
              <w:rPr>
                <w:rFonts w:ascii="Times New Roman" w:eastAsia="Times New Roman" w:hAnsi="Times New Roman"/>
                <w:color w:val="000000"/>
                <w:sz w:val="23"/>
                <w:lang w:val="ru-RU"/>
              </w:rPr>
              <w:t xml:space="preserve"> перед </w:t>
            </w:r>
            <w:r w:rsidRPr="007924E7">
              <w:rPr>
                <w:lang w:val="ru-RU"/>
              </w:rPr>
              <w:br/>
            </w:r>
            <w:r w:rsidRPr="007924E7">
              <w:rPr>
                <w:rFonts w:ascii="Times New Roman" w:eastAsia="Times New Roman" w:hAnsi="Times New Roman"/>
                <w:color w:val="000000"/>
                <w:sz w:val="23"/>
                <w:lang w:val="ru-RU"/>
              </w:rPr>
              <w:t xml:space="preserve">Рождеством».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11.11.2022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29.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390"/>
              <w:jc w:val="both"/>
              <w:rPr>
                <w:lang w:val="ru-RU"/>
              </w:rPr>
            </w:pPr>
            <w:r w:rsidRPr="007924E7">
              <w:rPr>
                <w:rFonts w:ascii="Times New Roman" w:eastAsia="Times New Roman" w:hAnsi="Times New Roman"/>
                <w:color w:val="000000"/>
                <w:sz w:val="23"/>
                <w:lang w:val="ru-RU"/>
              </w:rPr>
              <w:t xml:space="preserve">Фантастика и реальность в повести </w:t>
            </w:r>
            <w:proofErr w:type="spellStart"/>
            <w:r w:rsidRPr="007924E7">
              <w:rPr>
                <w:rFonts w:ascii="Times New Roman" w:eastAsia="Times New Roman" w:hAnsi="Times New Roman"/>
                <w:color w:val="000000"/>
                <w:sz w:val="23"/>
                <w:lang w:val="ru-RU"/>
              </w:rPr>
              <w:t>Н.В.Гоголя</w:t>
            </w:r>
            <w:proofErr w:type="spellEnd"/>
            <w:r w:rsidRPr="007924E7">
              <w:rPr>
                <w:rFonts w:ascii="Times New Roman" w:eastAsia="Times New Roman" w:hAnsi="Times New Roman"/>
                <w:color w:val="000000"/>
                <w:sz w:val="23"/>
                <w:lang w:val="ru-RU"/>
              </w:rPr>
              <w:t xml:space="preserve"> «Ночь перед  Рождеством».</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14.11.2022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76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«Ночь перед Рождеством».</w:t>
            </w:r>
          </w:p>
          <w:p w:rsidR="00C76F25" w:rsidRPr="007924E7" w:rsidRDefault="0044668A">
            <w:pPr>
              <w:autoSpaceDE w:val="0"/>
              <w:autoSpaceDN w:val="0"/>
              <w:spacing w:before="68" w:after="0"/>
              <w:ind w:left="70" w:right="288"/>
              <w:rPr>
                <w:lang w:val="ru-RU"/>
              </w:rPr>
            </w:pPr>
            <w:r w:rsidRPr="007924E7">
              <w:rPr>
                <w:rFonts w:ascii="Times New Roman" w:eastAsia="Times New Roman" w:hAnsi="Times New Roman"/>
                <w:color w:val="000000"/>
                <w:sz w:val="23"/>
                <w:lang w:val="ru-RU"/>
              </w:rPr>
              <w:t xml:space="preserve">Отражение в повести </w:t>
            </w:r>
            <w:r w:rsidRPr="007924E7">
              <w:rPr>
                <w:lang w:val="ru-RU"/>
              </w:rPr>
              <w:br/>
            </w:r>
            <w:r w:rsidRPr="007924E7">
              <w:rPr>
                <w:rFonts w:ascii="Times New Roman" w:eastAsia="Times New Roman" w:hAnsi="Times New Roman"/>
                <w:color w:val="000000"/>
                <w:sz w:val="23"/>
                <w:lang w:val="ru-RU"/>
              </w:rPr>
              <w:t xml:space="preserve">славянских преданий и </w:t>
            </w:r>
            <w:r w:rsidRPr="007924E7">
              <w:rPr>
                <w:lang w:val="ru-RU"/>
              </w:rPr>
              <w:br/>
            </w:r>
            <w:proofErr w:type="spellStart"/>
            <w:r w:rsidRPr="007924E7">
              <w:rPr>
                <w:rFonts w:ascii="Times New Roman" w:eastAsia="Times New Roman" w:hAnsi="Times New Roman"/>
                <w:color w:val="000000"/>
                <w:sz w:val="23"/>
                <w:lang w:val="ru-RU"/>
              </w:rPr>
              <w:t>легенд</w:t>
            </w:r>
            <w:proofErr w:type="gramStart"/>
            <w:r w:rsidRPr="007924E7">
              <w:rPr>
                <w:rFonts w:ascii="Times New Roman" w:eastAsia="Times New Roman" w:hAnsi="Times New Roman"/>
                <w:color w:val="000000"/>
                <w:sz w:val="23"/>
                <w:lang w:val="ru-RU"/>
              </w:rPr>
              <w:t>.С</w:t>
            </w:r>
            <w:proofErr w:type="gramEnd"/>
            <w:r w:rsidRPr="007924E7">
              <w:rPr>
                <w:rFonts w:ascii="Times New Roman" w:eastAsia="Times New Roman" w:hAnsi="Times New Roman"/>
                <w:color w:val="000000"/>
                <w:sz w:val="23"/>
                <w:lang w:val="ru-RU"/>
              </w:rPr>
              <w:t>уеверие</w:t>
            </w:r>
            <w:proofErr w:type="spellEnd"/>
            <w:r w:rsidRPr="007924E7">
              <w:rPr>
                <w:rFonts w:ascii="Times New Roman" w:eastAsia="Times New Roman" w:hAnsi="Times New Roman"/>
                <w:color w:val="000000"/>
                <w:sz w:val="23"/>
                <w:lang w:val="ru-RU"/>
              </w:rPr>
              <w:t>, злая сила, добро и зло в повести.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16.11.2022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174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81" w:lineRule="auto"/>
              <w:ind w:left="70"/>
            </w:pPr>
            <w:r w:rsidRPr="007924E7">
              <w:rPr>
                <w:rFonts w:ascii="Times New Roman" w:eastAsia="Times New Roman" w:hAnsi="Times New Roman"/>
                <w:color w:val="000000"/>
                <w:sz w:val="23"/>
                <w:lang w:val="ru-RU"/>
              </w:rPr>
              <w:t xml:space="preserve">Внеклассное чтение. Моя </w:t>
            </w:r>
            <w:r w:rsidRPr="007924E7">
              <w:rPr>
                <w:lang w:val="ru-RU"/>
              </w:rPr>
              <w:br/>
            </w:r>
            <w:r w:rsidRPr="007924E7">
              <w:rPr>
                <w:rFonts w:ascii="Times New Roman" w:eastAsia="Times New Roman" w:hAnsi="Times New Roman"/>
                <w:color w:val="000000"/>
                <w:sz w:val="23"/>
                <w:lang w:val="ru-RU"/>
              </w:rPr>
              <w:t xml:space="preserve">любимая повесть из </w:t>
            </w:r>
            <w:proofErr w:type="spellStart"/>
            <w:r w:rsidRPr="007924E7">
              <w:rPr>
                <w:rFonts w:ascii="Times New Roman" w:eastAsia="Times New Roman" w:hAnsi="Times New Roman"/>
                <w:color w:val="000000"/>
                <w:sz w:val="23"/>
                <w:lang w:val="ru-RU"/>
              </w:rPr>
              <w:t>сборника</w:t>
            </w:r>
            <w:proofErr w:type="gramStart"/>
            <w:r w:rsidRPr="007924E7">
              <w:rPr>
                <w:rFonts w:ascii="Times New Roman" w:eastAsia="Times New Roman" w:hAnsi="Times New Roman"/>
                <w:color w:val="000000"/>
                <w:sz w:val="23"/>
                <w:lang w:val="ru-RU"/>
              </w:rPr>
              <w:t>«В</w:t>
            </w:r>
            <w:proofErr w:type="gramEnd"/>
            <w:r w:rsidRPr="007924E7">
              <w:rPr>
                <w:rFonts w:ascii="Times New Roman" w:eastAsia="Times New Roman" w:hAnsi="Times New Roman"/>
                <w:color w:val="000000"/>
                <w:sz w:val="23"/>
                <w:lang w:val="ru-RU"/>
              </w:rPr>
              <w:t>ечера</w:t>
            </w:r>
            <w:proofErr w:type="spellEnd"/>
            <w:r w:rsidRPr="007924E7">
              <w:rPr>
                <w:rFonts w:ascii="Times New Roman" w:eastAsia="Times New Roman" w:hAnsi="Times New Roman"/>
                <w:color w:val="000000"/>
                <w:sz w:val="23"/>
                <w:lang w:val="ru-RU"/>
              </w:rPr>
              <w:t xml:space="preserve"> на хуторе близ </w:t>
            </w:r>
            <w:r w:rsidRPr="007924E7">
              <w:rPr>
                <w:lang w:val="ru-RU"/>
              </w:rPr>
              <w:br/>
            </w:r>
            <w:r w:rsidRPr="007924E7">
              <w:rPr>
                <w:rFonts w:ascii="Times New Roman" w:eastAsia="Times New Roman" w:hAnsi="Times New Roman"/>
                <w:color w:val="000000"/>
                <w:sz w:val="23"/>
                <w:lang w:val="ru-RU"/>
              </w:rPr>
              <w:t xml:space="preserve">Диканьки». </w:t>
            </w:r>
            <w:proofErr w:type="spellStart"/>
            <w:r>
              <w:rPr>
                <w:rFonts w:ascii="Times New Roman" w:eastAsia="Times New Roman" w:hAnsi="Times New Roman"/>
                <w:color w:val="000000"/>
                <w:sz w:val="23"/>
              </w:rPr>
              <w:t>Пересказ</w:t>
            </w:r>
            <w:proofErr w:type="spellEnd"/>
            <w:r>
              <w:rPr>
                <w:rFonts w:ascii="Times New Roman" w:eastAsia="Times New Roman" w:hAnsi="Times New Roman"/>
                <w:color w:val="000000"/>
                <w:sz w:val="23"/>
              </w:rPr>
              <w:t xml:space="preserve"> </w:t>
            </w:r>
            <w:r>
              <w:br/>
            </w:r>
            <w:proofErr w:type="spellStart"/>
            <w:r>
              <w:rPr>
                <w:rFonts w:ascii="Times New Roman" w:eastAsia="Times New Roman" w:hAnsi="Times New Roman"/>
                <w:color w:val="000000"/>
                <w:sz w:val="23"/>
              </w:rPr>
              <w:t>эпизода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18.11.2022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84" w:right="556" w:bottom="586"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ight="720"/>
              <w:rPr>
                <w:lang w:val="ru-RU"/>
              </w:rPr>
            </w:pPr>
            <w:proofErr w:type="spellStart"/>
            <w:r w:rsidRPr="007924E7">
              <w:rPr>
                <w:rFonts w:ascii="Times New Roman" w:eastAsia="Times New Roman" w:hAnsi="Times New Roman"/>
                <w:color w:val="000000"/>
                <w:sz w:val="23"/>
                <w:lang w:val="ru-RU"/>
              </w:rPr>
              <w:t>И.С.Тургенев</w:t>
            </w:r>
            <w:proofErr w:type="spellEnd"/>
            <w:r w:rsidRPr="007924E7">
              <w:rPr>
                <w:rFonts w:ascii="Times New Roman" w:eastAsia="Times New Roman" w:hAnsi="Times New Roman"/>
                <w:color w:val="000000"/>
                <w:sz w:val="23"/>
                <w:lang w:val="ru-RU"/>
              </w:rPr>
              <w:t xml:space="preserve">. Слово о писателе. Историко-культурный контекст рассказа «Муму».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21.11.2022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proofErr w:type="spellStart"/>
            <w:r>
              <w:rPr>
                <w:rFonts w:ascii="Times New Roman" w:eastAsia="Times New Roman" w:hAnsi="Times New Roman"/>
                <w:color w:val="000000"/>
                <w:sz w:val="23"/>
              </w:rPr>
              <w:t>Портрет</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Герасима</w:t>
            </w:r>
            <w:proofErr w:type="spellEnd"/>
            <w:r>
              <w:rPr>
                <w:rFonts w:ascii="Times New Roman" w:eastAsia="Times New Roman" w:hAnsi="Times New Roman"/>
                <w:color w:val="000000"/>
                <w:sz w:val="23"/>
              </w:rPr>
              <w:t>.</w:t>
            </w:r>
          </w:p>
          <w:p w:rsidR="00C76F25" w:rsidRDefault="0044668A">
            <w:pPr>
              <w:autoSpaceDE w:val="0"/>
              <w:autoSpaceDN w:val="0"/>
              <w:spacing w:before="68" w:after="0" w:line="230" w:lineRule="auto"/>
              <w:ind w:left="70"/>
            </w:pPr>
            <w:proofErr w:type="spellStart"/>
            <w:r>
              <w:rPr>
                <w:rFonts w:ascii="Times New Roman" w:eastAsia="Times New Roman" w:hAnsi="Times New Roman"/>
                <w:color w:val="000000"/>
                <w:sz w:val="23"/>
              </w:rPr>
              <w:t>Сравнение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гипербола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23.11.2022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34.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right="864"/>
              <w:jc w:val="center"/>
              <w:rPr>
                <w:lang w:val="ru-RU"/>
              </w:rPr>
            </w:pPr>
            <w:r w:rsidRPr="007924E7">
              <w:rPr>
                <w:rFonts w:ascii="Times New Roman" w:eastAsia="Times New Roman" w:hAnsi="Times New Roman"/>
                <w:color w:val="000000"/>
                <w:sz w:val="23"/>
                <w:lang w:val="ru-RU"/>
              </w:rPr>
              <w:t>История отношений Герасима и Татьяны.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25.11.2022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proofErr w:type="spellStart"/>
            <w:r>
              <w:rPr>
                <w:rFonts w:ascii="Times New Roman" w:eastAsia="Times New Roman" w:hAnsi="Times New Roman"/>
                <w:color w:val="000000"/>
                <w:sz w:val="23"/>
              </w:rPr>
              <w:t>Герасим</w:t>
            </w:r>
            <w:proofErr w:type="spellEnd"/>
            <w:r>
              <w:rPr>
                <w:rFonts w:ascii="Times New Roman" w:eastAsia="Times New Roman" w:hAnsi="Times New Roman"/>
                <w:color w:val="000000"/>
                <w:sz w:val="23"/>
              </w:rPr>
              <w:t xml:space="preserve"> и </w:t>
            </w:r>
            <w:proofErr w:type="spellStart"/>
            <w:r>
              <w:rPr>
                <w:rFonts w:ascii="Times New Roman" w:eastAsia="Times New Roman" w:hAnsi="Times New Roman"/>
                <w:color w:val="000000"/>
                <w:sz w:val="23"/>
              </w:rPr>
              <w:t>барыня</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28.11.2022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36.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left="70" w:right="288"/>
              <w:rPr>
                <w:lang w:val="ru-RU"/>
              </w:rPr>
            </w:pPr>
            <w:r w:rsidRPr="007924E7">
              <w:rPr>
                <w:rFonts w:ascii="Times New Roman" w:eastAsia="Times New Roman" w:hAnsi="Times New Roman"/>
                <w:color w:val="000000"/>
                <w:sz w:val="23"/>
                <w:lang w:val="ru-RU"/>
              </w:rPr>
              <w:t>«Многочисленная дворня». Осада каморки Герасима.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30.11.2022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Прощание с Муму.</w:t>
            </w:r>
          </w:p>
          <w:p w:rsidR="00C76F25" w:rsidRPr="007924E7" w:rsidRDefault="0044668A">
            <w:pPr>
              <w:autoSpaceDE w:val="0"/>
              <w:autoSpaceDN w:val="0"/>
              <w:spacing w:before="68" w:after="0" w:line="262" w:lineRule="auto"/>
              <w:ind w:left="70" w:right="432"/>
              <w:rPr>
                <w:lang w:val="ru-RU"/>
              </w:rPr>
            </w:pPr>
            <w:r w:rsidRPr="007924E7">
              <w:rPr>
                <w:rFonts w:ascii="Times New Roman" w:eastAsia="Times New Roman" w:hAnsi="Times New Roman"/>
                <w:color w:val="000000"/>
                <w:sz w:val="23"/>
                <w:lang w:val="ru-RU"/>
              </w:rPr>
              <w:t>Возвращение Герасима в деревню.</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02.12.2022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8" w:lineRule="auto"/>
              <w:ind w:left="70" w:right="144"/>
              <w:rPr>
                <w:lang w:val="ru-RU"/>
              </w:rPr>
            </w:pPr>
            <w:r w:rsidRPr="007924E7">
              <w:rPr>
                <w:rFonts w:ascii="Times New Roman" w:eastAsia="Times New Roman" w:hAnsi="Times New Roman"/>
                <w:color w:val="000000"/>
                <w:sz w:val="23"/>
                <w:lang w:val="ru-RU"/>
              </w:rPr>
              <w:t xml:space="preserve">Духовные и нравственные качества Герасима. Протест героя против отношений </w:t>
            </w:r>
            <w:r w:rsidRPr="007924E7">
              <w:rPr>
                <w:lang w:val="ru-RU"/>
              </w:rPr>
              <w:br/>
            </w:r>
            <w:r w:rsidRPr="007924E7">
              <w:rPr>
                <w:rFonts w:ascii="Times New Roman" w:eastAsia="Times New Roman" w:hAnsi="Times New Roman"/>
                <w:color w:val="000000"/>
                <w:sz w:val="23"/>
                <w:lang w:val="ru-RU"/>
              </w:rPr>
              <w:t>барства и рабства.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05.12.2022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39.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288"/>
              <w:rPr>
                <w:lang w:val="ru-RU"/>
              </w:rPr>
            </w:pPr>
            <w:r w:rsidRPr="007924E7">
              <w:rPr>
                <w:rFonts w:ascii="Times New Roman" w:eastAsia="Times New Roman" w:hAnsi="Times New Roman"/>
                <w:color w:val="000000"/>
                <w:sz w:val="23"/>
                <w:lang w:val="ru-RU"/>
              </w:rPr>
              <w:t>Контрольное сочинение по рассказу И.С. Тургенева</w:t>
            </w:r>
            <w:r w:rsidRPr="007924E7">
              <w:rPr>
                <w:lang w:val="ru-RU"/>
              </w:rPr>
              <w:br/>
            </w:r>
            <w:r w:rsidRPr="007924E7">
              <w:rPr>
                <w:rFonts w:ascii="Times New Roman" w:eastAsia="Times New Roman" w:hAnsi="Times New Roman"/>
                <w:color w:val="000000"/>
                <w:sz w:val="23"/>
                <w:lang w:val="ru-RU"/>
              </w:rPr>
              <w:t>«Муму».</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07.12.2022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Сочинение</w:t>
            </w:r>
            <w:proofErr w:type="spellEnd"/>
            <w:r>
              <w:rPr>
                <w:rFonts w:ascii="Times New Roman" w:eastAsia="Times New Roman" w:hAnsi="Times New Roman"/>
                <w:color w:val="000000"/>
                <w:sz w:val="23"/>
              </w:rPr>
              <w:t>;</w:t>
            </w:r>
          </w:p>
        </w:tc>
      </w:tr>
      <w:tr w:rsidR="00C76F25">
        <w:trPr>
          <w:trHeight w:hRule="exact" w:val="144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40.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left="70" w:right="576"/>
              <w:rPr>
                <w:lang w:val="ru-RU"/>
              </w:rPr>
            </w:pPr>
            <w:r w:rsidRPr="007924E7">
              <w:rPr>
                <w:rFonts w:ascii="Times New Roman" w:eastAsia="Times New Roman" w:hAnsi="Times New Roman"/>
                <w:color w:val="000000"/>
                <w:sz w:val="23"/>
                <w:lang w:val="ru-RU"/>
              </w:rPr>
              <w:t>Н.А. Некрасов. Слово о поэте.</w:t>
            </w:r>
          </w:p>
          <w:p w:rsidR="00C76F25" w:rsidRDefault="0044668A">
            <w:pPr>
              <w:autoSpaceDE w:val="0"/>
              <w:autoSpaceDN w:val="0"/>
              <w:spacing w:before="68" w:after="0" w:line="262" w:lineRule="auto"/>
              <w:ind w:left="70"/>
            </w:pPr>
            <w:proofErr w:type="spellStart"/>
            <w:r>
              <w:rPr>
                <w:rFonts w:ascii="Times New Roman" w:eastAsia="Times New Roman" w:hAnsi="Times New Roman"/>
                <w:color w:val="000000"/>
                <w:sz w:val="23"/>
              </w:rPr>
              <w:t>Стихотворение«Крестьянские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дети</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09.12.2022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41.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left="70"/>
              <w:rPr>
                <w:lang w:val="ru-RU"/>
              </w:rPr>
            </w:pPr>
            <w:r w:rsidRPr="007924E7">
              <w:rPr>
                <w:rFonts w:ascii="Times New Roman" w:eastAsia="Times New Roman" w:hAnsi="Times New Roman"/>
                <w:color w:val="000000"/>
                <w:sz w:val="23"/>
                <w:lang w:val="ru-RU"/>
              </w:rPr>
              <w:t>Поэма «Мороз, Красный нос</w:t>
            </w:r>
            <w:proofErr w:type="gramStart"/>
            <w:r w:rsidRPr="007924E7">
              <w:rPr>
                <w:rFonts w:ascii="Times New Roman" w:eastAsia="Times New Roman" w:hAnsi="Times New Roman"/>
                <w:color w:val="000000"/>
                <w:sz w:val="23"/>
                <w:lang w:val="ru-RU"/>
              </w:rPr>
              <w:t>»(</w:t>
            </w:r>
            <w:proofErr w:type="gramEnd"/>
            <w:r w:rsidRPr="007924E7">
              <w:rPr>
                <w:rFonts w:ascii="Times New Roman" w:eastAsia="Times New Roman" w:hAnsi="Times New Roman"/>
                <w:color w:val="000000"/>
                <w:sz w:val="23"/>
                <w:lang w:val="ru-RU"/>
              </w:rPr>
              <w:t>фрагмент)</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12.12.2022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71" w:lineRule="auto"/>
              <w:ind w:left="70" w:right="144"/>
            </w:pPr>
            <w:r w:rsidRPr="007924E7">
              <w:rPr>
                <w:rFonts w:ascii="Times New Roman" w:eastAsia="Times New Roman" w:hAnsi="Times New Roman"/>
                <w:color w:val="000000"/>
                <w:sz w:val="23"/>
                <w:lang w:val="ru-RU"/>
              </w:rPr>
              <w:t xml:space="preserve">Основная тема и способы ее раскрытия. </w:t>
            </w:r>
            <w:proofErr w:type="spellStart"/>
            <w:r>
              <w:rPr>
                <w:rFonts w:ascii="Times New Roman" w:eastAsia="Times New Roman" w:hAnsi="Times New Roman"/>
                <w:color w:val="000000"/>
                <w:sz w:val="23"/>
              </w:rPr>
              <w:t>Любовь</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поэта</w:t>
            </w:r>
            <w:proofErr w:type="spellEnd"/>
            <w:r>
              <w:rPr>
                <w:rFonts w:ascii="Times New Roman" w:eastAsia="Times New Roman" w:hAnsi="Times New Roman"/>
                <w:color w:val="000000"/>
                <w:sz w:val="23"/>
              </w:rPr>
              <w:t xml:space="preserve"> к </w:t>
            </w:r>
            <w:proofErr w:type="spellStart"/>
            <w:r>
              <w:rPr>
                <w:rFonts w:ascii="Times New Roman" w:eastAsia="Times New Roman" w:hAnsi="Times New Roman"/>
                <w:color w:val="000000"/>
                <w:sz w:val="23"/>
              </w:rPr>
              <w:t>народу</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14.12.2022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43.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left="70" w:right="432"/>
              <w:rPr>
                <w:lang w:val="ru-RU"/>
              </w:rPr>
            </w:pPr>
            <w:r w:rsidRPr="007924E7">
              <w:rPr>
                <w:rFonts w:ascii="Times New Roman" w:eastAsia="Times New Roman" w:hAnsi="Times New Roman"/>
                <w:color w:val="000000"/>
                <w:sz w:val="23"/>
                <w:lang w:val="ru-RU"/>
              </w:rPr>
              <w:t xml:space="preserve">Л.Н. Толстой. Сведения о писателе.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16.12.2022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66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ight="288" w:firstLine="58"/>
              <w:rPr>
                <w:lang w:val="ru-RU"/>
              </w:rPr>
            </w:pPr>
            <w:r w:rsidRPr="007924E7">
              <w:rPr>
                <w:rFonts w:ascii="Times New Roman" w:eastAsia="Times New Roman" w:hAnsi="Times New Roman"/>
                <w:color w:val="000000"/>
                <w:sz w:val="23"/>
                <w:lang w:val="ru-RU"/>
              </w:rPr>
              <w:t xml:space="preserve"> Историко – литературная основа рассказа </w:t>
            </w:r>
            <w:r w:rsidRPr="007924E7">
              <w:rPr>
                <w:lang w:val="ru-RU"/>
              </w:rPr>
              <w:br/>
            </w:r>
            <w:proofErr w:type="spellStart"/>
            <w:r w:rsidRPr="007924E7">
              <w:rPr>
                <w:rFonts w:ascii="Times New Roman" w:eastAsia="Times New Roman" w:hAnsi="Times New Roman"/>
                <w:color w:val="000000"/>
                <w:sz w:val="23"/>
                <w:lang w:val="ru-RU"/>
              </w:rPr>
              <w:t>Л.Н.Толстого</w:t>
            </w:r>
            <w:proofErr w:type="gramStart"/>
            <w:r w:rsidRPr="007924E7">
              <w:rPr>
                <w:rFonts w:ascii="Times New Roman" w:eastAsia="Times New Roman" w:hAnsi="Times New Roman"/>
                <w:color w:val="000000"/>
                <w:sz w:val="23"/>
                <w:lang w:val="ru-RU"/>
              </w:rPr>
              <w:t>«К</w:t>
            </w:r>
            <w:proofErr w:type="gramEnd"/>
            <w:r w:rsidRPr="007924E7">
              <w:rPr>
                <w:rFonts w:ascii="Times New Roman" w:eastAsia="Times New Roman" w:hAnsi="Times New Roman"/>
                <w:color w:val="000000"/>
                <w:sz w:val="23"/>
                <w:lang w:val="ru-RU"/>
              </w:rPr>
              <w:t>авказский</w:t>
            </w:r>
            <w:proofErr w:type="spellEnd"/>
            <w:r w:rsidRPr="007924E7">
              <w:rPr>
                <w:rFonts w:ascii="Times New Roman" w:eastAsia="Times New Roman" w:hAnsi="Times New Roman"/>
                <w:color w:val="000000"/>
                <w:sz w:val="23"/>
                <w:lang w:val="ru-RU"/>
              </w:rPr>
              <w:t xml:space="preserve"> пленник».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19.12.2022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Тестирование</w:t>
            </w:r>
            <w:proofErr w:type="spellEnd"/>
            <w:r>
              <w:rPr>
                <w:rFonts w:ascii="Times New Roman" w:eastAsia="Times New Roman" w:hAnsi="Times New Roman"/>
                <w:color w:val="000000"/>
                <w:sz w:val="23"/>
              </w:rPr>
              <w:t>;</w:t>
            </w:r>
          </w:p>
        </w:tc>
      </w:tr>
      <w:tr w:rsidR="00C76F25">
        <w:trPr>
          <w:trHeight w:hRule="exact" w:val="142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ight="288"/>
              <w:rPr>
                <w:lang w:val="ru-RU"/>
              </w:rPr>
            </w:pPr>
            <w:proofErr w:type="spellStart"/>
            <w:r w:rsidRPr="007924E7">
              <w:rPr>
                <w:rFonts w:ascii="Times New Roman" w:eastAsia="Times New Roman" w:hAnsi="Times New Roman"/>
                <w:color w:val="000000"/>
                <w:sz w:val="23"/>
                <w:lang w:val="ru-RU"/>
              </w:rPr>
              <w:t>Л.Н.Толстой</w:t>
            </w:r>
            <w:proofErr w:type="spellEnd"/>
            <w:r w:rsidRPr="007924E7">
              <w:rPr>
                <w:rFonts w:ascii="Times New Roman" w:eastAsia="Times New Roman" w:hAnsi="Times New Roman"/>
                <w:color w:val="000000"/>
                <w:sz w:val="23"/>
                <w:lang w:val="ru-RU"/>
              </w:rPr>
              <w:t xml:space="preserve">. «Кавказский пленник». Жилин и </w:t>
            </w:r>
            <w:r w:rsidRPr="007924E7">
              <w:rPr>
                <w:lang w:val="ru-RU"/>
              </w:rPr>
              <w:br/>
            </w:r>
            <w:proofErr w:type="spellStart"/>
            <w:r w:rsidRPr="007924E7">
              <w:rPr>
                <w:rFonts w:ascii="Times New Roman" w:eastAsia="Times New Roman" w:hAnsi="Times New Roman"/>
                <w:color w:val="000000"/>
                <w:sz w:val="23"/>
                <w:lang w:val="ru-RU"/>
              </w:rPr>
              <w:t>Костылин</w:t>
            </w:r>
            <w:proofErr w:type="spellEnd"/>
            <w:r w:rsidRPr="007924E7">
              <w:rPr>
                <w:rFonts w:ascii="Times New Roman" w:eastAsia="Times New Roman" w:hAnsi="Times New Roman"/>
                <w:color w:val="000000"/>
                <w:sz w:val="23"/>
                <w:lang w:val="ru-RU"/>
              </w:rPr>
              <w:t>. Две жизненные позиции в рассказе.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21.12.2022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84" w:right="556" w:bottom="338"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432"/>
              <w:rPr>
                <w:lang w:val="ru-RU"/>
              </w:rPr>
            </w:pPr>
            <w:r w:rsidRPr="007924E7">
              <w:rPr>
                <w:rFonts w:ascii="Times New Roman" w:eastAsia="Times New Roman" w:hAnsi="Times New Roman"/>
                <w:color w:val="000000"/>
                <w:sz w:val="23"/>
                <w:lang w:val="ru-RU"/>
              </w:rPr>
              <w:t xml:space="preserve">"Кавказский пленник": </w:t>
            </w:r>
            <w:r w:rsidRPr="007924E7">
              <w:rPr>
                <w:lang w:val="ru-RU"/>
              </w:rPr>
              <w:br/>
            </w:r>
            <w:r w:rsidRPr="007924E7">
              <w:rPr>
                <w:rFonts w:ascii="Times New Roman" w:eastAsia="Times New Roman" w:hAnsi="Times New Roman"/>
                <w:color w:val="000000"/>
                <w:sz w:val="23"/>
                <w:lang w:val="ru-RU"/>
              </w:rPr>
              <w:t xml:space="preserve">русский офицер в плену у горцев.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23.12.2022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720"/>
              <w:rPr>
                <w:lang w:val="ru-RU"/>
              </w:rPr>
            </w:pPr>
            <w:r w:rsidRPr="007924E7">
              <w:rPr>
                <w:rFonts w:ascii="Times New Roman" w:eastAsia="Times New Roman" w:hAnsi="Times New Roman"/>
                <w:color w:val="000000"/>
                <w:sz w:val="23"/>
                <w:lang w:val="ru-RU"/>
              </w:rPr>
              <w:t>"Кавказский пленник". Жилин и Дина.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26.12.2022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720"/>
              <w:rPr>
                <w:lang w:val="ru-RU"/>
              </w:rPr>
            </w:pPr>
            <w:r w:rsidRPr="007924E7">
              <w:rPr>
                <w:rFonts w:ascii="Times New Roman" w:eastAsia="Times New Roman" w:hAnsi="Times New Roman"/>
                <w:color w:val="000000"/>
                <w:sz w:val="23"/>
                <w:lang w:val="ru-RU"/>
              </w:rPr>
              <w:t>"Кавказский пленник". Сюжет и фабула.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28.12.2022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720"/>
              <w:rPr>
                <w:lang w:val="ru-RU"/>
              </w:rPr>
            </w:pPr>
            <w:r w:rsidRPr="007924E7">
              <w:rPr>
                <w:rFonts w:ascii="Times New Roman" w:eastAsia="Times New Roman" w:hAnsi="Times New Roman"/>
                <w:color w:val="000000"/>
                <w:sz w:val="23"/>
                <w:lang w:val="ru-RU"/>
              </w:rPr>
              <w:t xml:space="preserve">«Кавказский пленник». Художественная идея рассказа.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09.01.2023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50.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144"/>
              <w:rPr>
                <w:lang w:val="ru-RU"/>
              </w:rPr>
            </w:pPr>
            <w:r w:rsidRPr="007924E7">
              <w:rPr>
                <w:rFonts w:ascii="Times New Roman" w:eastAsia="Times New Roman" w:hAnsi="Times New Roman"/>
                <w:color w:val="000000"/>
                <w:sz w:val="23"/>
                <w:lang w:val="ru-RU"/>
              </w:rPr>
              <w:t xml:space="preserve">Подготовка к сочинению по рассказу </w:t>
            </w:r>
            <w:proofErr w:type="spellStart"/>
            <w:r w:rsidRPr="007924E7">
              <w:rPr>
                <w:rFonts w:ascii="Times New Roman" w:eastAsia="Times New Roman" w:hAnsi="Times New Roman"/>
                <w:color w:val="000000"/>
                <w:sz w:val="23"/>
                <w:lang w:val="ru-RU"/>
              </w:rPr>
              <w:t>Л.Н.Толстого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Кавказский пленник".</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11.01.2023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71" w:lineRule="auto"/>
              <w:ind w:left="68" w:right="432"/>
            </w:pPr>
            <w:proofErr w:type="spellStart"/>
            <w:r>
              <w:rPr>
                <w:rFonts w:ascii="Times New Roman" w:eastAsia="Times New Roman" w:hAnsi="Times New Roman"/>
                <w:color w:val="000000"/>
                <w:sz w:val="23"/>
              </w:rPr>
              <w:t>Собирание</w:t>
            </w:r>
            <w:proofErr w:type="spellEnd"/>
            <w:r>
              <w:rPr>
                <w:rFonts w:ascii="Times New Roman" w:eastAsia="Times New Roman" w:hAnsi="Times New Roman"/>
                <w:color w:val="000000"/>
                <w:sz w:val="23"/>
              </w:rPr>
              <w:t xml:space="preserve"> </w:t>
            </w:r>
            <w:r>
              <w:br/>
            </w:r>
            <w:proofErr w:type="spellStart"/>
            <w:r>
              <w:rPr>
                <w:rFonts w:ascii="Times New Roman" w:eastAsia="Times New Roman" w:hAnsi="Times New Roman"/>
                <w:color w:val="000000"/>
                <w:sz w:val="23"/>
              </w:rPr>
              <w:t>материалов</w:t>
            </w:r>
            <w:proofErr w:type="spellEnd"/>
            <w:r>
              <w:rPr>
                <w:rFonts w:ascii="Times New Roman" w:eastAsia="Times New Roman" w:hAnsi="Times New Roman"/>
                <w:color w:val="000000"/>
                <w:sz w:val="23"/>
              </w:rPr>
              <w:t xml:space="preserve"> к </w:t>
            </w:r>
            <w:proofErr w:type="spellStart"/>
            <w:r>
              <w:rPr>
                <w:rFonts w:ascii="Times New Roman" w:eastAsia="Times New Roman" w:hAnsi="Times New Roman"/>
                <w:color w:val="000000"/>
                <w:sz w:val="23"/>
              </w:rPr>
              <w:t>сочинению</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51.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288"/>
              <w:rPr>
                <w:lang w:val="ru-RU"/>
              </w:rPr>
            </w:pPr>
            <w:r w:rsidRPr="007924E7">
              <w:rPr>
                <w:rFonts w:ascii="Times New Roman" w:eastAsia="Times New Roman" w:hAnsi="Times New Roman"/>
                <w:color w:val="000000"/>
                <w:sz w:val="23"/>
                <w:lang w:val="ru-RU"/>
              </w:rPr>
              <w:t>Контрольное сочинение по рассказу Л.Н. Толстого</w:t>
            </w:r>
            <w:r w:rsidRPr="007924E7">
              <w:rPr>
                <w:lang w:val="ru-RU"/>
              </w:rPr>
              <w:br/>
            </w:r>
            <w:r w:rsidRPr="007924E7">
              <w:rPr>
                <w:rFonts w:ascii="Times New Roman" w:eastAsia="Times New Roman" w:hAnsi="Times New Roman"/>
                <w:color w:val="000000"/>
                <w:sz w:val="23"/>
                <w:lang w:val="ru-RU"/>
              </w:rPr>
              <w:t>«Кавказский пленник»</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13.01.2023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Сочинение</w:t>
            </w:r>
            <w:proofErr w:type="spellEnd"/>
            <w:r>
              <w:rPr>
                <w:rFonts w:ascii="Times New Roman" w:eastAsia="Times New Roman" w:hAnsi="Times New Roman"/>
                <w:color w:val="000000"/>
                <w:sz w:val="23"/>
              </w:rPr>
              <w:t>;</w:t>
            </w:r>
          </w:p>
        </w:tc>
      </w:tr>
      <w:tr w:rsidR="00C76F25" w:rsidRPr="007A4A81">
        <w:trPr>
          <w:trHeight w:hRule="exact" w:val="176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52.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Внеклассное чтение.</w:t>
            </w:r>
          </w:p>
          <w:p w:rsidR="00C76F25" w:rsidRPr="007924E7" w:rsidRDefault="0044668A">
            <w:pPr>
              <w:autoSpaceDE w:val="0"/>
              <w:autoSpaceDN w:val="0"/>
              <w:spacing w:before="68" w:after="0" w:line="230" w:lineRule="auto"/>
              <w:ind w:left="70"/>
              <w:rPr>
                <w:lang w:val="ru-RU"/>
              </w:rPr>
            </w:pPr>
            <w:proofErr w:type="spellStart"/>
            <w:r w:rsidRPr="007924E7">
              <w:rPr>
                <w:rFonts w:ascii="Times New Roman" w:eastAsia="Times New Roman" w:hAnsi="Times New Roman"/>
                <w:color w:val="000000"/>
                <w:sz w:val="23"/>
                <w:lang w:val="ru-RU"/>
              </w:rPr>
              <w:t>Л.Н.Толстой</w:t>
            </w:r>
            <w:proofErr w:type="spellEnd"/>
            <w:r w:rsidRPr="007924E7">
              <w:rPr>
                <w:rFonts w:ascii="Times New Roman" w:eastAsia="Times New Roman" w:hAnsi="Times New Roman"/>
                <w:color w:val="000000"/>
                <w:sz w:val="23"/>
                <w:lang w:val="ru-RU"/>
              </w:rPr>
              <w:t xml:space="preserve"> «Метель».</w:t>
            </w:r>
          </w:p>
          <w:p w:rsidR="00C76F25" w:rsidRPr="007924E7" w:rsidRDefault="0044668A">
            <w:pPr>
              <w:autoSpaceDE w:val="0"/>
              <w:autoSpaceDN w:val="0"/>
              <w:spacing w:before="68" w:after="0" w:line="271" w:lineRule="auto"/>
              <w:ind w:left="70" w:right="720"/>
              <w:rPr>
                <w:lang w:val="ru-RU"/>
              </w:rPr>
            </w:pPr>
            <w:r w:rsidRPr="007924E7">
              <w:rPr>
                <w:rFonts w:ascii="Times New Roman" w:eastAsia="Times New Roman" w:hAnsi="Times New Roman"/>
                <w:color w:val="000000"/>
                <w:sz w:val="23"/>
                <w:lang w:val="ru-RU"/>
              </w:rPr>
              <w:t xml:space="preserve">Любовь как высшая </w:t>
            </w:r>
            <w:r w:rsidRPr="007924E7">
              <w:rPr>
                <w:lang w:val="ru-RU"/>
              </w:rPr>
              <w:br/>
            </w:r>
            <w:r w:rsidRPr="007924E7">
              <w:rPr>
                <w:rFonts w:ascii="Times New Roman" w:eastAsia="Times New Roman" w:hAnsi="Times New Roman"/>
                <w:color w:val="000000"/>
                <w:sz w:val="23"/>
                <w:lang w:val="ru-RU"/>
              </w:rPr>
              <w:t>нравственная основа в человеке.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16.01.2023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68" w:right="144"/>
              <w:rPr>
                <w:lang w:val="ru-RU"/>
              </w:rPr>
            </w:pPr>
            <w:r w:rsidRPr="007924E7">
              <w:rPr>
                <w:rFonts w:ascii="Times New Roman" w:eastAsia="Times New Roman" w:hAnsi="Times New Roman"/>
                <w:color w:val="000000"/>
                <w:sz w:val="23"/>
                <w:lang w:val="ru-RU"/>
              </w:rPr>
              <w:t xml:space="preserve">Самооценка с </w:t>
            </w:r>
            <w:r w:rsidRPr="007924E7">
              <w:rPr>
                <w:lang w:val="ru-RU"/>
              </w:rPr>
              <w:br/>
            </w:r>
            <w:proofErr w:type="spellStart"/>
            <w:r w:rsidRPr="007924E7">
              <w:rPr>
                <w:rFonts w:ascii="Times New Roman" w:eastAsia="Times New Roman" w:hAnsi="Times New Roman"/>
                <w:color w:val="000000"/>
                <w:sz w:val="23"/>
                <w:lang w:val="ru-RU"/>
              </w:rPr>
              <w:t>использованием</w:t>
            </w:r>
            <w:proofErr w:type="gramStart"/>
            <w:r w:rsidRPr="007924E7">
              <w:rPr>
                <w:rFonts w:ascii="Times New Roman" w:eastAsia="Times New Roman" w:hAnsi="Times New Roman"/>
                <w:color w:val="000000"/>
                <w:sz w:val="23"/>
                <w:lang w:val="ru-RU"/>
              </w:rPr>
              <w:t>«О</w:t>
            </w:r>
            <w:proofErr w:type="gramEnd"/>
            <w:r w:rsidRPr="007924E7">
              <w:rPr>
                <w:rFonts w:ascii="Times New Roman" w:eastAsia="Times New Roman" w:hAnsi="Times New Roman"/>
                <w:color w:val="000000"/>
                <w:sz w:val="23"/>
                <w:lang w:val="ru-RU"/>
              </w:rPr>
              <w:t>ценочного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листа»;</w:t>
            </w:r>
          </w:p>
        </w:tc>
      </w:tr>
      <w:tr w:rsidR="00C76F25">
        <w:trPr>
          <w:trHeight w:hRule="exact" w:val="176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53.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81" w:lineRule="auto"/>
              <w:ind w:left="70"/>
              <w:rPr>
                <w:lang w:val="ru-RU"/>
              </w:rPr>
            </w:pPr>
            <w:proofErr w:type="spellStart"/>
            <w:r w:rsidRPr="007924E7">
              <w:rPr>
                <w:rFonts w:ascii="Times New Roman" w:eastAsia="Times New Roman" w:hAnsi="Times New Roman"/>
                <w:color w:val="000000"/>
                <w:sz w:val="23"/>
                <w:lang w:val="ru-RU"/>
              </w:rPr>
              <w:t>А.П.Чехов</w:t>
            </w:r>
            <w:proofErr w:type="spellEnd"/>
            <w:r w:rsidRPr="007924E7">
              <w:rPr>
                <w:rFonts w:ascii="Times New Roman" w:eastAsia="Times New Roman" w:hAnsi="Times New Roman"/>
                <w:color w:val="000000"/>
                <w:sz w:val="23"/>
                <w:lang w:val="ru-RU"/>
              </w:rPr>
              <w:t xml:space="preserve">. Слово о </w:t>
            </w:r>
            <w:proofErr w:type="spellStart"/>
            <w:r w:rsidRPr="007924E7">
              <w:rPr>
                <w:rFonts w:ascii="Times New Roman" w:eastAsia="Times New Roman" w:hAnsi="Times New Roman"/>
                <w:color w:val="000000"/>
                <w:sz w:val="23"/>
                <w:lang w:val="ru-RU"/>
              </w:rPr>
              <w:t>писателе</w:t>
            </w:r>
            <w:proofErr w:type="gramStart"/>
            <w:r w:rsidRPr="007924E7">
              <w:rPr>
                <w:rFonts w:ascii="Times New Roman" w:eastAsia="Times New Roman" w:hAnsi="Times New Roman"/>
                <w:color w:val="000000"/>
                <w:sz w:val="23"/>
                <w:lang w:val="ru-RU"/>
              </w:rPr>
              <w:t>.«</w:t>
            </w:r>
            <w:proofErr w:type="gramEnd"/>
            <w:r w:rsidRPr="007924E7">
              <w:rPr>
                <w:rFonts w:ascii="Times New Roman" w:eastAsia="Times New Roman" w:hAnsi="Times New Roman"/>
                <w:color w:val="000000"/>
                <w:sz w:val="23"/>
                <w:lang w:val="ru-RU"/>
              </w:rPr>
              <w:t>Злоумышленник</w:t>
            </w:r>
            <w:proofErr w:type="spellEnd"/>
            <w:r w:rsidRPr="007924E7">
              <w:rPr>
                <w:rFonts w:ascii="Times New Roman" w:eastAsia="Times New Roman" w:hAnsi="Times New Roman"/>
                <w:color w:val="000000"/>
                <w:sz w:val="23"/>
                <w:lang w:val="ru-RU"/>
              </w:rPr>
              <w:t xml:space="preserve">». Приемы создания характеров и </w:t>
            </w:r>
            <w:r w:rsidRPr="007924E7">
              <w:rPr>
                <w:lang w:val="ru-RU"/>
              </w:rPr>
              <w:br/>
            </w:r>
            <w:r w:rsidRPr="007924E7">
              <w:rPr>
                <w:rFonts w:ascii="Times New Roman" w:eastAsia="Times New Roman" w:hAnsi="Times New Roman"/>
                <w:color w:val="000000"/>
                <w:sz w:val="23"/>
                <w:lang w:val="ru-RU"/>
              </w:rPr>
              <w:t xml:space="preserve">ситуаций; отношение </w:t>
            </w:r>
            <w:r w:rsidRPr="007924E7">
              <w:rPr>
                <w:lang w:val="ru-RU"/>
              </w:rPr>
              <w:br/>
            </w:r>
            <w:r w:rsidRPr="007924E7">
              <w:rPr>
                <w:rFonts w:ascii="Times New Roman" w:eastAsia="Times New Roman" w:hAnsi="Times New Roman"/>
                <w:color w:val="000000"/>
                <w:sz w:val="23"/>
                <w:lang w:val="ru-RU"/>
              </w:rPr>
              <w:t xml:space="preserve">писателя к персонажам.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18.01.2023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54.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30" w:lineRule="auto"/>
              <w:ind w:left="70"/>
              <w:rPr>
                <w:lang w:val="ru-RU"/>
              </w:rPr>
            </w:pPr>
            <w:r w:rsidRPr="007924E7">
              <w:rPr>
                <w:rFonts w:ascii="Times New Roman" w:eastAsia="Times New Roman" w:hAnsi="Times New Roman"/>
                <w:color w:val="000000"/>
                <w:sz w:val="23"/>
                <w:lang w:val="ru-RU"/>
              </w:rPr>
              <w:t>Рассказ А.П.</w:t>
            </w:r>
          </w:p>
          <w:p w:rsidR="00C76F25" w:rsidRPr="00E12B73" w:rsidRDefault="0044668A">
            <w:pPr>
              <w:autoSpaceDE w:val="0"/>
              <w:autoSpaceDN w:val="0"/>
              <w:spacing w:before="66" w:after="0" w:line="262" w:lineRule="auto"/>
              <w:ind w:left="70"/>
              <w:rPr>
                <w:lang w:val="ru-RU"/>
              </w:rPr>
            </w:pPr>
            <w:proofErr w:type="spellStart"/>
            <w:r w:rsidRPr="007924E7">
              <w:rPr>
                <w:rFonts w:ascii="Times New Roman" w:eastAsia="Times New Roman" w:hAnsi="Times New Roman"/>
                <w:color w:val="000000"/>
                <w:sz w:val="23"/>
                <w:lang w:val="ru-RU"/>
              </w:rPr>
              <w:t>Чехов</w:t>
            </w:r>
            <w:proofErr w:type="gramStart"/>
            <w:r w:rsidRPr="007924E7">
              <w:rPr>
                <w:rFonts w:ascii="Times New Roman" w:eastAsia="Times New Roman" w:hAnsi="Times New Roman"/>
                <w:color w:val="000000"/>
                <w:sz w:val="23"/>
                <w:lang w:val="ru-RU"/>
              </w:rPr>
              <w:t>а«</w:t>
            </w:r>
            <w:proofErr w:type="gramEnd"/>
            <w:r w:rsidRPr="007924E7">
              <w:rPr>
                <w:rFonts w:ascii="Times New Roman" w:eastAsia="Times New Roman" w:hAnsi="Times New Roman"/>
                <w:color w:val="000000"/>
                <w:sz w:val="23"/>
                <w:lang w:val="ru-RU"/>
              </w:rPr>
              <w:t>Пересолил</w:t>
            </w:r>
            <w:proofErr w:type="spellEnd"/>
            <w:r w:rsidRPr="007924E7">
              <w:rPr>
                <w:rFonts w:ascii="Times New Roman" w:eastAsia="Times New Roman" w:hAnsi="Times New Roman"/>
                <w:color w:val="000000"/>
                <w:sz w:val="23"/>
                <w:lang w:val="ru-RU"/>
              </w:rPr>
              <w:t xml:space="preserve">». </w:t>
            </w:r>
            <w:r w:rsidRPr="00E12B73">
              <w:rPr>
                <w:rFonts w:ascii="Times New Roman" w:eastAsia="Times New Roman" w:hAnsi="Times New Roman"/>
                <w:color w:val="000000"/>
                <w:sz w:val="23"/>
                <w:lang w:val="ru-RU"/>
              </w:rPr>
              <w:t>Приемы создания характеров</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20.01.2023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55.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288"/>
              <w:rPr>
                <w:lang w:val="ru-RU"/>
              </w:rPr>
            </w:pPr>
            <w:r w:rsidRPr="007924E7">
              <w:rPr>
                <w:rFonts w:ascii="Times New Roman" w:eastAsia="Times New Roman" w:hAnsi="Times New Roman"/>
                <w:color w:val="000000"/>
                <w:sz w:val="23"/>
                <w:lang w:val="ru-RU"/>
              </w:rPr>
              <w:t xml:space="preserve">Поэзия  </w:t>
            </w:r>
            <w:r>
              <w:rPr>
                <w:rFonts w:ascii="Times New Roman" w:eastAsia="Times New Roman" w:hAnsi="Times New Roman"/>
                <w:color w:val="000000"/>
                <w:sz w:val="23"/>
              </w:rPr>
              <w:t>XIX</w:t>
            </w:r>
            <w:r w:rsidRPr="007924E7">
              <w:rPr>
                <w:rFonts w:ascii="Times New Roman" w:eastAsia="Times New Roman" w:hAnsi="Times New Roman"/>
                <w:color w:val="000000"/>
                <w:sz w:val="23"/>
                <w:lang w:val="ru-RU"/>
              </w:rPr>
              <w:t xml:space="preserve"> века о родной природе. Ф. И. Тютчев. </w:t>
            </w:r>
            <w:r w:rsidRPr="007924E7">
              <w:rPr>
                <w:lang w:val="ru-RU"/>
              </w:rPr>
              <w:br/>
            </w:r>
            <w:r w:rsidRPr="007924E7">
              <w:rPr>
                <w:rFonts w:ascii="Times New Roman" w:eastAsia="Times New Roman" w:hAnsi="Times New Roman"/>
                <w:color w:val="000000"/>
                <w:sz w:val="23"/>
                <w:lang w:val="ru-RU"/>
              </w:rPr>
              <w:t>"Весенняя гроза".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23.01.2023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27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56.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288"/>
              <w:rPr>
                <w:lang w:val="ru-RU"/>
              </w:rPr>
            </w:pPr>
            <w:r w:rsidRPr="007924E7">
              <w:rPr>
                <w:rFonts w:ascii="Times New Roman" w:eastAsia="Times New Roman" w:hAnsi="Times New Roman"/>
                <w:color w:val="000000"/>
                <w:sz w:val="23"/>
                <w:lang w:val="ru-RU"/>
              </w:rPr>
              <w:t xml:space="preserve">Поэзия  </w:t>
            </w:r>
            <w:r>
              <w:rPr>
                <w:rFonts w:ascii="Times New Roman" w:eastAsia="Times New Roman" w:hAnsi="Times New Roman"/>
                <w:color w:val="000000"/>
                <w:sz w:val="23"/>
              </w:rPr>
              <w:t>XIX</w:t>
            </w:r>
            <w:r w:rsidRPr="007924E7">
              <w:rPr>
                <w:rFonts w:ascii="Times New Roman" w:eastAsia="Times New Roman" w:hAnsi="Times New Roman"/>
                <w:color w:val="000000"/>
                <w:sz w:val="23"/>
                <w:lang w:val="ru-RU"/>
              </w:rPr>
              <w:t xml:space="preserve"> века о родной природе. А. А. Фет "Чудная картина".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25.01.2023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57.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left="70" w:right="432"/>
              <w:rPr>
                <w:lang w:val="ru-RU"/>
              </w:rPr>
            </w:pPr>
            <w:r w:rsidRPr="007924E7">
              <w:rPr>
                <w:rFonts w:ascii="Times New Roman" w:eastAsia="Times New Roman" w:hAnsi="Times New Roman"/>
                <w:color w:val="000000"/>
                <w:sz w:val="23"/>
                <w:lang w:val="ru-RU"/>
              </w:rPr>
              <w:t xml:space="preserve">Поэзия  </w:t>
            </w:r>
            <w:r>
              <w:rPr>
                <w:rFonts w:ascii="Times New Roman" w:eastAsia="Times New Roman" w:hAnsi="Times New Roman"/>
                <w:color w:val="000000"/>
                <w:sz w:val="23"/>
              </w:rPr>
              <w:t>XX</w:t>
            </w:r>
            <w:r w:rsidRPr="007924E7">
              <w:rPr>
                <w:rFonts w:ascii="Times New Roman" w:eastAsia="Times New Roman" w:hAnsi="Times New Roman"/>
                <w:color w:val="000000"/>
                <w:sz w:val="23"/>
                <w:lang w:val="ru-RU"/>
              </w:rPr>
              <w:t xml:space="preserve"> века о родной природе. И. А. Бунин.</w:t>
            </w:r>
          </w:p>
          <w:p w:rsidR="00C76F25" w:rsidRPr="007924E7" w:rsidRDefault="0044668A">
            <w:pPr>
              <w:autoSpaceDE w:val="0"/>
              <w:autoSpaceDN w:val="0"/>
              <w:spacing w:before="68" w:after="0" w:line="262" w:lineRule="auto"/>
              <w:ind w:left="70" w:right="432"/>
              <w:rPr>
                <w:lang w:val="ru-RU"/>
              </w:rPr>
            </w:pPr>
            <w:r w:rsidRPr="007924E7">
              <w:rPr>
                <w:rFonts w:ascii="Times New Roman" w:eastAsia="Times New Roman" w:hAnsi="Times New Roman"/>
                <w:color w:val="000000"/>
                <w:sz w:val="23"/>
                <w:lang w:val="ru-RU"/>
              </w:rPr>
              <w:t>"Густой зеленый ельник у дороги..."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27.01.2023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0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58.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144"/>
              <w:rPr>
                <w:lang w:val="ru-RU"/>
              </w:rPr>
            </w:pPr>
            <w:r w:rsidRPr="007924E7">
              <w:rPr>
                <w:rFonts w:ascii="Times New Roman" w:eastAsia="Times New Roman" w:hAnsi="Times New Roman"/>
                <w:color w:val="000000"/>
                <w:sz w:val="23"/>
                <w:lang w:val="ru-RU"/>
              </w:rPr>
              <w:t xml:space="preserve">Поэзия  </w:t>
            </w:r>
            <w:r>
              <w:rPr>
                <w:rFonts w:ascii="Times New Roman" w:eastAsia="Times New Roman" w:hAnsi="Times New Roman"/>
                <w:color w:val="000000"/>
                <w:sz w:val="23"/>
              </w:rPr>
              <w:t>XX</w:t>
            </w:r>
            <w:r w:rsidRPr="007924E7">
              <w:rPr>
                <w:rFonts w:ascii="Times New Roman" w:eastAsia="Times New Roman" w:hAnsi="Times New Roman"/>
                <w:color w:val="000000"/>
                <w:sz w:val="23"/>
                <w:lang w:val="ru-RU"/>
              </w:rPr>
              <w:t xml:space="preserve"> века о родной </w:t>
            </w:r>
            <w:proofErr w:type="spellStart"/>
            <w:r w:rsidRPr="007924E7">
              <w:rPr>
                <w:rFonts w:ascii="Times New Roman" w:eastAsia="Times New Roman" w:hAnsi="Times New Roman"/>
                <w:color w:val="000000"/>
                <w:sz w:val="23"/>
                <w:lang w:val="ru-RU"/>
              </w:rPr>
              <w:t>природе</w:t>
            </w:r>
            <w:proofErr w:type="gramStart"/>
            <w:r w:rsidRPr="007924E7">
              <w:rPr>
                <w:rFonts w:ascii="Times New Roman" w:eastAsia="Times New Roman" w:hAnsi="Times New Roman"/>
                <w:color w:val="000000"/>
                <w:sz w:val="23"/>
                <w:lang w:val="ru-RU"/>
              </w:rPr>
              <w:t>.А</w:t>
            </w:r>
            <w:proofErr w:type="gramEnd"/>
            <w:r w:rsidRPr="007924E7">
              <w:rPr>
                <w:rFonts w:ascii="Times New Roman" w:eastAsia="Times New Roman" w:hAnsi="Times New Roman"/>
                <w:color w:val="000000"/>
                <w:sz w:val="23"/>
                <w:lang w:val="ru-RU"/>
              </w:rPr>
              <w:t>.А.Блок</w:t>
            </w:r>
            <w:proofErr w:type="spellEnd"/>
            <w:r w:rsidRPr="007924E7">
              <w:rPr>
                <w:rFonts w:ascii="Times New Roman" w:eastAsia="Times New Roman" w:hAnsi="Times New Roman"/>
                <w:color w:val="000000"/>
                <w:sz w:val="23"/>
                <w:lang w:val="ru-RU"/>
              </w:rPr>
              <w:t>. "Полный месяц встал над лугом..."</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30.01.2023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71" w:lineRule="auto"/>
              <w:ind w:left="68" w:right="288"/>
            </w:pPr>
            <w:proofErr w:type="spellStart"/>
            <w:r>
              <w:rPr>
                <w:rFonts w:ascii="Times New Roman" w:eastAsia="Times New Roman" w:hAnsi="Times New Roman"/>
                <w:color w:val="000000"/>
                <w:sz w:val="23"/>
              </w:rPr>
              <w:t>Выразительное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чтение</w:t>
            </w:r>
            <w:proofErr w:type="spellEnd"/>
            <w:r>
              <w:rPr>
                <w:rFonts w:ascii="Times New Roman" w:eastAsia="Times New Roman" w:hAnsi="Times New Roman"/>
                <w:color w:val="000000"/>
                <w:sz w:val="23"/>
              </w:rPr>
              <w:t xml:space="preserve"> </w:t>
            </w:r>
            <w:r>
              <w:br/>
            </w:r>
            <w:proofErr w:type="spellStart"/>
            <w:r>
              <w:rPr>
                <w:rFonts w:ascii="Times New Roman" w:eastAsia="Times New Roman" w:hAnsi="Times New Roman"/>
                <w:color w:val="000000"/>
                <w:sz w:val="23"/>
              </w:rPr>
              <w:t>стихотворений</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84" w:right="556" w:bottom="284"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59.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Pr>
                <w:lang w:val="ru-RU"/>
              </w:rPr>
            </w:pPr>
            <w:r w:rsidRPr="007924E7">
              <w:rPr>
                <w:rFonts w:ascii="Times New Roman" w:eastAsia="Times New Roman" w:hAnsi="Times New Roman"/>
                <w:color w:val="000000"/>
                <w:sz w:val="23"/>
                <w:lang w:val="ru-RU"/>
              </w:rPr>
              <w:t xml:space="preserve">Поэзия  </w:t>
            </w:r>
            <w:r>
              <w:rPr>
                <w:rFonts w:ascii="Times New Roman" w:eastAsia="Times New Roman" w:hAnsi="Times New Roman"/>
                <w:color w:val="000000"/>
                <w:sz w:val="23"/>
              </w:rPr>
              <w:t>XX</w:t>
            </w:r>
            <w:r w:rsidRPr="007924E7">
              <w:rPr>
                <w:rFonts w:ascii="Times New Roman" w:eastAsia="Times New Roman" w:hAnsi="Times New Roman"/>
                <w:color w:val="000000"/>
                <w:sz w:val="23"/>
                <w:lang w:val="ru-RU"/>
              </w:rPr>
              <w:t xml:space="preserve"> века о родной </w:t>
            </w:r>
            <w:r w:rsidRPr="007924E7">
              <w:rPr>
                <w:lang w:val="ru-RU"/>
              </w:rPr>
              <w:br/>
            </w:r>
            <w:r w:rsidRPr="007924E7">
              <w:rPr>
                <w:rFonts w:ascii="Times New Roman" w:eastAsia="Times New Roman" w:hAnsi="Times New Roman"/>
                <w:color w:val="000000"/>
                <w:sz w:val="23"/>
                <w:lang w:val="ru-RU"/>
              </w:rPr>
              <w:t>природе. С. А. Есенин. "Нивы сжаты, рощи голы..."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01.02.2023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Чтение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наизусть</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right="576"/>
            </w:pPr>
            <w:proofErr w:type="spellStart"/>
            <w:r>
              <w:rPr>
                <w:rFonts w:ascii="Times New Roman" w:eastAsia="Times New Roman" w:hAnsi="Times New Roman"/>
                <w:color w:val="000000"/>
                <w:sz w:val="23"/>
              </w:rPr>
              <w:t>Развитие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речи</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Конкурс</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чтецов</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03.02.2023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right="576"/>
            </w:pPr>
            <w:r w:rsidRPr="007924E7">
              <w:rPr>
                <w:rFonts w:ascii="Times New Roman" w:eastAsia="Times New Roman" w:hAnsi="Times New Roman"/>
                <w:color w:val="000000"/>
                <w:sz w:val="23"/>
                <w:lang w:val="ru-RU"/>
              </w:rPr>
              <w:t xml:space="preserve">М. М. Зощенко. Слово о писателе. </w:t>
            </w:r>
            <w:r>
              <w:rPr>
                <w:rFonts w:ascii="Times New Roman" w:eastAsia="Times New Roman" w:hAnsi="Times New Roman"/>
                <w:color w:val="000000"/>
                <w:sz w:val="23"/>
              </w:rPr>
              <w:t>«</w:t>
            </w:r>
            <w:proofErr w:type="spellStart"/>
            <w:r>
              <w:rPr>
                <w:rFonts w:ascii="Times New Roman" w:eastAsia="Times New Roman" w:hAnsi="Times New Roman"/>
                <w:color w:val="000000"/>
                <w:sz w:val="23"/>
              </w:rPr>
              <w:t>Галоша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06.02.2023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right="864"/>
              <w:jc w:val="center"/>
            </w:pPr>
            <w:proofErr w:type="spellStart"/>
            <w:r>
              <w:rPr>
                <w:rFonts w:ascii="Times New Roman" w:eastAsia="Times New Roman" w:hAnsi="Times New Roman"/>
                <w:color w:val="000000"/>
                <w:sz w:val="23"/>
              </w:rPr>
              <w:t>Рассказ</w:t>
            </w:r>
            <w:proofErr w:type="spellEnd"/>
            <w:r>
              <w:rPr>
                <w:rFonts w:ascii="Times New Roman" w:eastAsia="Times New Roman" w:hAnsi="Times New Roman"/>
                <w:color w:val="000000"/>
                <w:sz w:val="23"/>
              </w:rPr>
              <w:t xml:space="preserve"> о </w:t>
            </w:r>
            <w:r>
              <w:br/>
            </w:r>
            <w:proofErr w:type="spellStart"/>
            <w:r>
              <w:rPr>
                <w:rFonts w:ascii="Times New Roman" w:eastAsia="Times New Roman" w:hAnsi="Times New Roman"/>
                <w:color w:val="000000"/>
                <w:sz w:val="23"/>
              </w:rPr>
              <w:t>писателе</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М. М. Зощенко.</w:t>
            </w:r>
          </w:p>
          <w:p w:rsidR="00C76F25" w:rsidRPr="007924E7" w:rsidRDefault="0044668A">
            <w:pPr>
              <w:autoSpaceDE w:val="0"/>
              <w:autoSpaceDN w:val="0"/>
              <w:spacing w:before="68" w:after="0" w:line="230" w:lineRule="auto"/>
              <w:ind w:left="70"/>
              <w:rPr>
                <w:lang w:val="ru-RU"/>
              </w:rPr>
            </w:pPr>
            <w:proofErr w:type="spellStart"/>
            <w:r w:rsidRPr="007924E7">
              <w:rPr>
                <w:rFonts w:ascii="Times New Roman" w:eastAsia="Times New Roman" w:hAnsi="Times New Roman"/>
                <w:color w:val="000000"/>
                <w:sz w:val="23"/>
                <w:lang w:val="ru-RU"/>
              </w:rPr>
              <w:t>Рассказ</w:t>
            </w:r>
            <w:proofErr w:type="gramStart"/>
            <w:r w:rsidRPr="007924E7">
              <w:rPr>
                <w:rFonts w:ascii="Times New Roman" w:eastAsia="Times New Roman" w:hAnsi="Times New Roman"/>
                <w:color w:val="000000"/>
                <w:sz w:val="23"/>
                <w:lang w:val="ru-RU"/>
              </w:rPr>
              <w:t>«З</w:t>
            </w:r>
            <w:proofErr w:type="gramEnd"/>
            <w:r w:rsidRPr="007924E7">
              <w:rPr>
                <w:rFonts w:ascii="Times New Roman" w:eastAsia="Times New Roman" w:hAnsi="Times New Roman"/>
                <w:color w:val="000000"/>
                <w:sz w:val="23"/>
                <w:lang w:val="ru-RU"/>
              </w:rPr>
              <w:t>олотые</w:t>
            </w:r>
            <w:proofErr w:type="spellEnd"/>
            <w:r w:rsidRPr="007924E7">
              <w:rPr>
                <w:rFonts w:ascii="Times New Roman" w:eastAsia="Times New Roman" w:hAnsi="Times New Roman"/>
                <w:color w:val="000000"/>
                <w:sz w:val="23"/>
                <w:lang w:val="ru-RU"/>
              </w:rPr>
              <w:t xml:space="preserve"> слова».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08.02.2023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71" w:lineRule="auto"/>
              <w:ind w:left="70" w:right="288"/>
            </w:pPr>
            <w:r w:rsidRPr="007924E7">
              <w:rPr>
                <w:rFonts w:ascii="Times New Roman" w:eastAsia="Times New Roman" w:hAnsi="Times New Roman"/>
                <w:color w:val="000000"/>
                <w:sz w:val="23"/>
                <w:lang w:val="ru-RU"/>
              </w:rPr>
              <w:t xml:space="preserve">А. И. Куприн. Слово о </w:t>
            </w:r>
            <w:r w:rsidRPr="007924E7">
              <w:rPr>
                <w:lang w:val="ru-RU"/>
              </w:rPr>
              <w:br/>
            </w:r>
            <w:r w:rsidRPr="007924E7">
              <w:rPr>
                <w:rFonts w:ascii="Times New Roman" w:eastAsia="Times New Roman" w:hAnsi="Times New Roman"/>
                <w:color w:val="000000"/>
                <w:sz w:val="23"/>
                <w:lang w:val="ru-RU"/>
              </w:rPr>
              <w:t xml:space="preserve">писателе. </w:t>
            </w:r>
            <w:proofErr w:type="spellStart"/>
            <w:r>
              <w:rPr>
                <w:rFonts w:ascii="Times New Roman" w:eastAsia="Times New Roman" w:hAnsi="Times New Roman"/>
                <w:color w:val="000000"/>
                <w:sz w:val="23"/>
              </w:rPr>
              <w:t>Рассказ</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Золотой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петух</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10.02.2023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right="864"/>
              <w:jc w:val="center"/>
            </w:pPr>
            <w:proofErr w:type="spellStart"/>
            <w:r>
              <w:rPr>
                <w:rFonts w:ascii="Times New Roman" w:eastAsia="Times New Roman" w:hAnsi="Times New Roman"/>
                <w:color w:val="000000"/>
                <w:sz w:val="23"/>
              </w:rPr>
              <w:t>Рассказ</w:t>
            </w:r>
            <w:proofErr w:type="spellEnd"/>
            <w:r>
              <w:rPr>
                <w:rFonts w:ascii="Times New Roman" w:eastAsia="Times New Roman" w:hAnsi="Times New Roman"/>
                <w:color w:val="000000"/>
                <w:sz w:val="23"/>
              </w:rPr>
              <w:t xml:space="preserve"> о </w:t>
            </w:r>
            <w:r>
              <w:br/>
            </w:r>
            <w:proofErr w:type="spellStart"/>
            <w:r>
              <w:rPr>
                <w:rFonts w:ascii="Times New Roman" w:eastAsia="Times New Roman" w:hAnsi="Times New Roman"/>
                <w:color w:val="000000"/>
                <w:sz w:val="23"/>
              </w:rPr>
              <w:t>писателе</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288"/>
              <w:rPr>
                <w:lang w:val="ru-RU"/>
              </w:rPr>
            </w:pPr>
            <w:r w:rsidRPr="007924E7">
              <w:rPr>
                <w:rFonts w:ascii="Times New Roman" w:eastAsia="Times New Roman" w:hAnsi="Times New Roman"/>
                <w:color w:val="000000"/>
                <w:sz w:val="23"/>
                <w:lang w:val="ru-RU"/>
              </w:rPr>
              <w:t>Средства художественной выразительности в рассказе "Золотой петух".</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13.02.2023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71" w:lineRule="auto"/>
              <w:ind w:left="70" w:right="576"/>
            </w:pPr>
            <w:proofErr w:type="spellStart"/>
            <w:r w:rsidRPr="007924E7">
              <w:rPr>
                <w:rFonts w:ascii="Times New Roman" w:eastAsia="Times New Roman" w:hAnsi="Times New Roman"/>
                <w:color w:val="000000"/>
                <w:sz w:val="23"/>
                <w:lang w:val="ru-RU"/>
              </w:rPr>
              <w:t>М.М.Пришвин</w:t>
            </w:r>
            <w:proofErr w:type="spellEnd"/>
            <w:r w:rsidRPr="007924E7">
              <w:rPr>
                <w:rFonts w:ascii="Times New Roman" w:eastAsia="Times New Roman" w:hAnsi="Times New Roman"/>
                <w:color w:val="000000"/>
                <w:sz w:val="23"/>
                <w:lang w:val="ru-RU"/>
              </w:rPr>
              <w:t xml:space="preserve">. Слово о писателе. </w:t>
            </w:r>
            <w:proofErr w:type="spellStart"/>
            <w:r>
              <w:rPr>
                <w:rFonts w:ascii="Times New Roman" w:eastAsia="Times New Roman" w:hAnsi="Times New Roman"/>
                <w:color w:val="000000"/>
                <w:sz w:val="23"/>
              </w:rPr>
              <w:t>Рассказ</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Моя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родина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15.02.2023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right="432"/>
              <w:jc w:val="center"/>
              <w:rPr>
                <w:lang w:val="ru-RU"/>
              </w:rPr>
            </w:pPr>
            <w:proofErr w:type="spellStart"/>
            <w:r w:rsidRPr="007924E7">
              <w:rPr>
                <w:rFonts w:ascii="Times New Roman" w:eastAsia="Times New Roman" w:hAnsi="Times New Roman"/>
                <w:color w:val="000000"/>
                <w:sz w:val="23"/>
                <w:lang w:val="ru-RU"/>
              </w:rPr>
              <w:t>К.Г.Паустовский</w:t>
            </w:r>
            <w:proofErr w:type="spellEnd"/>
            <w:r w:rsidRPr="007924E7">
              <w:rPr>
                <w:rFonts w:ascii="Times New Roman" w:eastAsia="Times New Roman" w:hAnsi="Times New Roman"/>
                <w:color w:val="000000"/>
                <w:sz w:val="23"/>
                <w:lang w:val="ru-RU"/>
              </w:rPr>
              <w:t>. Слово о писателе. "Тёплый хлеб".</w:t>
            </w:r>
          </w:p>
          <w:p w:rsidR="00C76F25" w:rsidRPr="007924E7" w:rsidRDefault="0044668A">
            <w:pPr>
              <w:autoSpaceDE w:val="0"/>
              <w:autoSpaceDN w:val="0"/>
              <w:spacing w:before="68" w:after="0" w:line="262" w:lineRule="auto"/>
              <w:ind w:left="70" w:right="864"/>
              <w:rPr>
                <w:lang w:val="ru-RU"/>
              </w:rPr>
            </w:pPr>
            <w:r w:rsidRPr="007924E7">
              <w:rPr>
                <w:rFonts w:ascii="Times New Roman" w:eastAsia="Times New Roman" w:hAnsi="Times New Roman"/>
                <w:color w:val="000000"/>
                <w:sz w:val="23"/>
                <w:lang w:val="ru-RU"/>
              </w:rPr>
              <w:t>Сюжет, композиция, особенность сказки</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17.02.2023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67.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70" w:right="144"/>
            </w:pPr>
            <w:r w:rsidRPr="007924E7">
              <w:rPr>
                <w:rFonts w:ascii="Times New Roman" w:eastAsia="Times New Roman" w:hAnsi="Times New Roman"/>
                <w:color w:val="000000"/>
                <w:sz w:val="23"/>
                <w:lang w:val="ru-RU"/>
              </w:rPr>
              <w:t xml:space="preserve">А. П. Платонов. Слово о </w:t>
            </w:r>
            <w:r w:rsidRPr="007924E7">
              <w:rPr>
                <w:lang w:val="ru-RU"/>
              </w:rPr>
              <w:br/>
            </w:r>
            <w:r w:rsidRPr="007924E7">
              <w:rPr>
                <w:rFonts w:ascii="Times New Roman" w:eastAsia="Times New Roman" w:hAnsi="Times New Roman"/>
                <w:color w:val="000000"/>
                <w:sz w:val="23"/>
                <w:lang w:val="ru-RU"/>
              </w:rPr>
              <w:t xml:space="preserve">писателе. </w:t>
            </w:r>
            <w:proofErr w:type="spellStart"/>
            <w:r>
              <w:rPr>
                <w:rFonts w:ascii="Times New Roman" w:eastAsia="Times New Roman" w:hAnsi="Times New Roman"/>
                <w:color w:val="000000"/>
                <w:sz w:val="23"/>
              </w:rPr>
              <w:t>Рассказ</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Никита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20.02.2023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Pr>
                <w:lang w:val="ru-RU"/>
              </w:rPr>
            </w:pPr>
            <w:r w:rsidRPr="007924E7">
              <w:rPr>
                <w:rFonts w:ascii="Times New Roman" w:eastAsia="Times New Roman" w:hAnsi="Times New Roman"/>
                <w:color w:val="000000"/>
                <w:sz w:val="23"/>
                <w:lang w:val="ru-RU"/>
              </w:rPr>
              <w:t xml:space="preserve">Мир глазами ребёнка в </w:t>
            </w:r>
            <w:r w:rsidRPr="007924E7">
              <w:rPr>
                <w:lang w:val="ru-RU"/>
              </w:rPr>
              <w:br/>
            </w:r>
            <w:r w:rsidRPr="007924E7">
              <w:rPr>
                <w:rFonts w:ascii="Times New Roman" w:eastAsia="Times New Roman" w:hAnsi="Times New Roman"/>
                <w:color w:val="000000"/>
                <w:sz w:val="23"/>
                <w:lang w:val="ru-RU"/>
              </w:rPr>
              <w:t xml:space="preserve">рассказе "Никита" (беда и </w:t>
            </w:r>
            <w:r w:rsidRPr="007924E7">
              <w:rPr>
                <w:lang w:val="ru-RU"/>
              </w:rPr>
              <w:br/>
            </w:r>
            <w:r w:rsidRPr="007924E7">
              <w:rPr>
                <w:rFonts w:ascii="Times New Roman" w:eastAsia="Times New Roman" w:hAnsi="Times New Roman"/>
                <w:color w:val="000000"/>
                <w:sz w:val="23"/>
                <w:lang w:val="ru-RU"/>
              </w:rPr>
              <w:t>радость, злое и доброе начало в мире).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22.02.2023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rsidRPr="007A4A81">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69.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Pr>
                <w:lang w:val="ru-RU"/>
              </w:rPr>
            </w:pPr>
            <w:r w:rsidRPr="007924E7">
              <w:rPr>
                <w:rFonts w:ascii="Times New Roman" w:eastAsia="Times New Roman" w:hAnsi="Times New Roman"/>
                <w:color w:val="000000"/>
                <w:sz w:val="23"/>
                <w:lang w:val="ru-RU"/>
              </w:rPr>
              <w:t xml:space="preserve">Развитие речи. </w:t>
            </w:r>
            <w:proofErr w:type="spellStart"/>
            <w:r w:rsidRPr="007924E7">
              <w:rPr>
                <w:rFonts w:ascii="Times New Roman" w:eastAsia="Times New Roman" w:hAnsi="Times New Roman"/>
                <w:color w:val="000000"/>
                <w:sz w:val="23"/>
                <w:lang w:val="ru-RU"/>
              </w:rPr>
              <w:t>А.П.Платонов</w:t>
            </w:r>
            <w:proofErr w:type="spellEnd"/>
            <w:r w:rsidRPr="007924E7">
              <w:rPr>
                <w:rFonts w:ascii="Times New Roman" w:eastAsia="Times New Roman" w:hAnsi="Times New Roman"/>
                <w:color w:val="000000"/>
                <w:sz w:val="23"/>
                <w:lang w:val="ru-RU"/>
              </w:rPr>
              <w:t>. Рассказ "Цветок на земле".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27.02.2023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68" w:right="144"/>
              <w:rPr>
                <w:lang w:val="ru-RU"/>
              </w:rPr>
            </w:pPr>
            <w:r w:rsidRPr="007924E7">
              <w:rPr>
                <w:rFonts w:ascii="Times New Roman" w:eastAsia="Times New Roman" w:hAnsi="Times New Roman"/>
                <w:color w:val="000000"/>
                <w:sz w:val="23"/>
                <w:lang w:val="ru-RU"/>
              </w:rPr>
              <w:t xml:space="preserve">Самооценка с </w:t>
            </w:r>
            <w:r w:rsidRPr="007924E7">
              <w:rPr>
                <w:lang w:val="ru-RU"/>
              </w:rPr>
              <w:br/>
            </w:r>
            <w:proofErr w:type="spellStart"/>
            <w:r w:rsidRPr="007924E7">
              <w:rPr>
                <w:rFonts w:ascii="Times New Roman" w:eastAsia="Times New Roman" w:hAnsi="Times New Roman"/>
                <w:color w:val="000000"/>
                <w:sz w:val="23"/>
                <w:lang w:val="ru-RU"/>
              </w:rPr>
              <w:t>использованием</w:t>
            </w:r>
            <w:proofErr w:type="gramStart"/>
            <w:r w:rsidRPr="007924E7">
              <w:rPr>
                <w:rFonts w:ascii="Times New Roman" w:eastAsia="Times New Roman" w:hAnsi="Times New Roman"/>
                <w:color w:val="000000"/>
                <w:sz w:val="23"/>
                <w:lang w:val="ru-RU"/>
              </w:rPr>
              <w:t>«О</w:t>
            </w:r>
            <w:proofErr w:type="gramEnd"/>
            <w:r w:rsidRPr="007924E7">
              <w:rPr>
                <w:rFonts w:ascii="Times New Roman" w:eastAsia="Times New Roman" w:hAnsi="Times New Roman"/>
                <w:color w:val="000000"/>
                <w:sz w:val="23"/>
                <w:lang w:val="ru-RU"/>
              </w:rPr>
              <w:t>ценочного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листа»;</w:t>
            </w:r>
          </w:p>
        </w:tc>
      </w:tr>
      <w:tr w:rsidR="00C76F25">
        <w:trPr>
          <w:trHeight w:hRule="exact" w:val="117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144"/>
              <w:rPr>
                <w:lang w:val="ru-RU"/>
              </w:rPr>
            </w:pPr>
            <w:r w:rsidRPr="007924E7">
              <w:rPr>
                <w:rFonts w:ascii="Times New Roman" w:eastAsia="Times New Roman" w:hAnsi="Times New Roman"/>
                <w:color w:val="000000"/>
                <w:sz w:val="23"/>
                <w:lang w:val="ru-RU"/>
              </w:rPr>
              <w:t xml:space="preserve">В.П. Астафьев. Слово о </w:t>
            </w:r>
            <w:r w:rsidRPr="007924E7">
              <w:rPr>
                <w:lang w:val="ru-RU"/>
              </w:rPr>
              <w:br/>
            </w:r>
            <w:r w:rsidRPr="007924E7">
              <w:rPr>
                <w:rFonts w:ascii="Times New Roman" w:eastAsia="Times New Roman" w:hAnsi="Times New Roman"/>
                <w:color w:val="000000"/>
                <w:sz w:val="23"/>
                <w:lang w:val="ru-RU"/>
              </w:rPr>
              <w:t>писателе. История создания рассказа "</w:t>
            </w:r>
            <w:proofErr w:type="spellStart"/>
            <w:r w:rsidRPr="007924E7">
              <w:rPr>
                <w:rFonts w:ascii="Times New Roman" w:eastAsia="Times New Roman" w:hAnsi="Times New Roman"/>
                <w:color w:val="000000"/>
                <w:sz w:val="23"/>
                <w:lang w:val="ru-RU"/>
              </w:rPr>
              <w:t>Васюткино</w:t>
            </w:r>
            <w:proofErr w:type="spellEnd"/>
            <w:r w:rsidRPr="007924E7">
              <w:rPr>
                <w:rFonts w:ascii="Times New Roman" w:eastAsia="Times New Roman" w:hAnsi="Times New Roman"/>
                <w:color w:val="000000"/>
                <w:sz w:val="23"/>
                <w:lang w:val="ru-RU"/>
              </w:rPr>
              <w:t xml:space="preserve"> озеро".</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01.03.2023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144"/>
              <w:rPr>
                <w:lang w:val="ru-RU"/>
              </w:rPr>
            </w:pPr>
            <w:r w:rsidRPr="007924E7">
              <w:rPr>
                <w:rFonts w:ascii="Times New Roman" w:eastAsia="Times New Roman" w:hAnsi="Times New Roman"/>
                <w:color w:val="000000"/>
                <w:sz w:val="23"/>
                <w:lang w:val="ru-RU"/>
              </w:rPr>
              <w:t>В.П. Астафьев. «</w:t>
            </w:r>
            <w:proofErr w:type="spellStart"/>
            <w:r w:rsidRPr="007924E7">
              <w:rPr>
                <w:rFonts w:ascii="Times New Roman" w:eastAsia="Times New Roman" w:hAnsi="Times New Roman"/>
                <w:color w:val="000000"/>
                <w:sz w:val="23"/>
                <w:lang w:val="ru-RU"/>
              </w:rPr>
              <w:t>Васюткино</w:t>
            </w:r>
            <w:proofErr w:type="spellEnd"/>
            <w:r w:rsidRPr="007924E7">
              <w:rPr>
                <w:rFonts w:ascii="Times New Roman" w:eastAsia="Times New Roman" w:hAnsi="Times New Roman"/>
                <w:color w:val="000000"/>
                <w:sz w:val="23"/>
                <w:lang w:val="ru-RU"/>
              </w:rPr>
              <w:t xml:space="preserve"> озеро». Черты характера </w:t>
            </w:r>
            <w:r w:rsidRPr="007924E7">
              <w:rPr>
                <w:lang w:val="ru-RU"/>
              </w:rPr>
              <w:br/>
            </w:r>
            <w:r w:rsidRPr="007924E7">
              <w:rPr>
                <w:rFonts w:ascii="Times New Roman" w:eastAsia="Times New Roman" w:hAnsi="Times New Roman"/>
                <w:color w:val="000000"/>
                <w:sz w:val="23"/>
                <w:lang w:val="ru-RU"/>
              </w:rPr>
              <w:t>героя и его поведение в лесу.</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03.03.2023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Письменный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контроль</w:t>
            </w:r>
            <w:proofErr w:type="spellEnd"/>
            <w:r>
              <w:rPr>
                <w:rFonts w:ascii="Times New Roman" w:eastAsia="Times New Roman" w:hAnsi="Times New Roman"/>
                <w:color w:val="000000"/>
                <w:sz w:val="23"/>
              </w:rPr>
              <w:t>;</w:t>
            </w:r>
          </w:p>
        </w:tc>
      </w:tr>
      <w:tr w:rsidR="00C76F25">
        <w:trPr>
          <w:trHeight w:hRule="exact" w:val="110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72.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144"/>
              <w:rPr>
                <w:lang w:val="ru-RU"/>
              </w:rPr>
            </w:pPr>
            <w:r w:rsidRPr="007924E7">
              <w:rPr>
                <w:rFonts w:ascii="Times New Roman" w:eastAsia="Times New Roman" w:hAnsi="Times New Roman"/>
                <w:color w:val="000000"/>
                <w:sz w:val="23"/>
                <w:lang w:val="ru-RU"/>
              </w:rPr>
              <w:t>В.П. Астафьев «</w:t>
            </w:r>
            <w:proofErr w:type="spellStart"/>
            <w:r w:rsidRPr="007924E7">
              <w:rPr>
                <w:rFonts w:ascii="Times New Roman" w:eastAsia="Times New Roman" w:hAnsi="Times New Roman"/>
                <w:color w:val="000000"/>
                <w:sz w:val="23"/>
                <w:lang w:val="ru-RU"/>
              </w:rPr>
              <w:t>Васюткино</w:t>
            </w:r>
            <w:proofErr w:type="spellEnd"/>
            <w:r w:rsidRPr="007924E7">
              <w:rPr>
                <w:rFonts w:ascii="Times New Roman" w:eastAsia="Times New Roman" w:hAnsi="Times New Roman"/>
                <w:color w:val="000000"/>
                <w:sz w:val="23"/>
                <w:lang w:val="ru-RU"/>
              </w:rPr>
              <w:t xml:space="preserve"> озеро». Человек и природа в рассказе.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06.03.2023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84" w:right="556" w:bottom="418"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right="576"/>
              <w:jc w:val="center"/>
              <w:rPr>
                <w:lang w:val="ru-RU"/>
              </w:rPr>
            </w:pPr>
            <w:r w:rsidRPr="007924E7">
              <w:rPr>
                <w:rFonts w:ascii="Times New Roman" w:eastAsia="Times New Roman" w:hAnsi="Times New Roman"/>
                <w:color w:val="000000"/>
                <w:sz w:val="23"/>
                <w:lang w:val="ru-RU"/>
              </w:rPr>
              <w:t>Контрольная работа по литературе 19-20 веков.</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10.03.2023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Контрольная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74.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71" w:lineRule="auto"/>
              <w:ind w:left="70" w:right="144"/>
              <w:rPr>
                <w:lang w:val="ru-RU"/>
              </w:rPr>
            </w:pPr>
            <w:r w:rsidRPr="007924E7">
              <w:rPr>
                <w:rFonts w:ascii="Times New Roman" w:eastAsia="Times New Roman" w:hAnsi="Times New Roman"/>
                <w:color w:val="000000"/>
                <w:sz w:val="23"/>
                <w:lang w:val="ru-RU"/>
              </w:rPr>
              <w:t xml:space="preserve">Подготовка к сочинению по рассказу </w:t>
            </w:r>
            <w:proofErr w:type="spellStart"/>
            <w:r w:rsidRPr="007924E7">
              <w:rPr>
                <w:rFonts w:ascii="Times New Roman" w:eastAsia="Times New Roman" w:hAnsi="Times New Roman"/>
                <w:color w:val="000000"/>
                <w:sz w:val="23"/>
                <w:lang w:val="ru-RU"/>
              </w:rPr>
              <w:t>В.П.Астафьева</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w:t>
            </w:r>
            <w:proofErr w:type="spellStart"/>
            <w:r w:rsidRPr="007924E7">
              <w:rPr>
                <w:rFonts w:ascii="Times New Roman" w:eastAsia="Times New Roman" w:hAnsi="Times New Roman"/>
                <w:color w:val="000000"/>
                <w:sz w:val="23"/>
                <w:lang w:val="ru-RU"/>
              </w:rPr>
              <w:t>Васюткино</w:t>
            </w:r>
            <w:proofErr w:type="spellEnd"/>
            <w:r w:rsidRPr="007924E7">
              <w:rPr>
                <w:rFonts w:ascii="Times New Roman" w:eastAsia="Times New Roman" w:hAnsi="Times New Roman"/>
                <w:color w:val="000000"/>
                <w:sz w:val="23"/>
                <w:lang w:val="ru-RU"/>
              </w:rPr>
              <w:t xml:space="preserve"> озеро"</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13.03.2023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71" w:lineRule="auto"/>
              <w:ind w:left="68" w:right="432"/>
            </w:pPr>
            <w:proofErr w:type="spellStart"/>
            <w:r>
              <w:rPr>
                <w:rFonts w:ascii="Times New Roman" w:eastAsia="Times New Roman" w:hAnsi="Times New Roman"/>
                <w:color w:val="000000"/>
                <w:sz w:val="23"/>
              </w:rPr>
              <w:t>Собирание</w:t>
            </w:r>
            <w:proofErr w:type="spellEnd"/>
            <w:r>
              <w:rPr>
                <w:rFonts w:ascii="Times New Roman" w:eastAsia="Times New Roman" w:hAnsi="Times New Roman"/>
                <w:color w:val="000000"/>
                <w:sz w:val="23"/>
              </w:rPr>
              <w:t xml:space="preserve"> </w:t>
            </w:r>
            <w:r>
              <w:br/>
            </w:r>
            <w:proofErr w:type="spellStart"/>
            <w:r>
              <w:rPr>
                <w:rFonts w:ascii="Times New Roman" w:eastAsia="Times New Roman" w:hAnsi="Times New Roman"/>
                <w:color w:val="000000"/>
                <w:sz w:val="23"/>
              </w:rPr>
              <w:t>материалов</w:t>
            </w:r>
            <w:proofErr w:type="spellEnd"/>
            <w:r>
              <w:rPr>
                <w:rFonts w:ascii="Times New Roman" w:eastAsia="Times New Roman" w:hAnsi="Times New Roman"/>
                <w:color w:val="000000"/>
                <w:sz w:val="23"/>
              </w:rPr>
              <w:t xml:space="preserve"> к </w:t>
            </w:r>
            <w:proofErr w:type="spellStart"/>
            <w:r>
              <w:rPr>
                <w:rFonts w:ascii="Times New Roman" w:eastAsia="Times New Roman" w:hAnsi="Times New Roman"/>
                <w:color w:val="000000"/>
                <w:sz w:val="23"/>
              </w:rPr>
              <w:t>сочинению</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right="144"/>
              <w:jc w:val="center"/>
              <w:rPr>
                <w:lang w:val="ru-RU"/>
              </w:rPr>
            </w:pPr>
            <w:r w:rsidRPr="007924E7">
              <w:rPr>
                <w:rFonts w:ascii="Times New Roman" w:eastAsia="Times New Roman" w:hAnsi="Times New Roman"/>
                <w:color w:val="000000"/>
                <w:sz w:val="23"/>
                <w:lang w:val="ru-RU"/>
              </w:rPr>
              <w:t>Развитие речи. Контрольное сочинение по рассказу В.П.</w:t>
            </w:r>
          </w:p>
          <w:p w:rsidR="00C76F25" w:rsidRDefault="0044668A">
            <w:pPr>
              <w:autoSpaceDE w:val="0"/>
              <w:autoSpaceDN w:val="0"/>
              <w:spacing w:before="68" w:after="0" w:line="262" w:lineRule="auto"/>
              <w:ind w:left="70" w:right="720"/>
            </w:pPr>
            <w:proofErr w:type="spellStart"/>
            <w:r>
              <w:rPr>
                <w:rFonts w:ascii="Times New Roman" w:eastAsia="Times New Roman" w:hAnsi="Times New Roman"/>
                <w:color w:val="000000"/>
                <w:sz w:val="23"/>
              </w:rPr>
              <w:t>Астафьев</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Васюткино</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озеро</w:t>
            </w:r>
            <w:proofErr w:type="spellEnd"/>
            <w:r>
              <w:rPr>
                <w:rFonts w:ascii="Times New Roman" w:eastAsia="Times New Roman" w:hAnsi="Times New Roman"/>
                <w:color w:val="000000"/>
                <w:sz w:val="23"/>
              </w:rPr>
              <w:t xml:space="preserve">».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15.03.2023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Сочинение</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71" w:lineRule="auto"/>
              <w:ind w:left="70" w:right="576"/>
            </w:pPr>
            <w:r w:rsidRPr="007924E7">
              <w:rPr>
                <w:rFonts w:ascii="Times New Roman" w:eastAsia="Times New Roman" w:hAnsi="Times New Roman"/>
                <w:color w:val="000000"/>
                <w:sz w:val="23"/>
                <w:lang w:val="ru-RU"/>
              </w:rPr>
              <w:t xml:space="preserve">Человек на войне. Л. А. Кассиль. </w:t>
            </w:r>
            <w:r>
              <w:rPr>
                <w:rFonts w:ascii="Times New Roman" w:eastAsia="Times New Roman" w:hAnsi="Times New Roman"/>
                <w:color w:val="000000"/>
                <w:sz w:val="23"/>
              </w:rPr>
              <w:t>«</w:t>
            </w:r>
            <w:proofErr w:type="spellStart"/>
            <w:r>
              <w:rPr>
                <w:rFonts w:ascii="Times New Roman" w:eastAsia="Times New Roman" w:hAnsi="Times New Roman"/>
                <w:color w:val="000000"/>
                <w:sz w:val="23"/>
              </w:rPr>
              <w:t>Дорогие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мои</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мальчишки</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17.03.2023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right="576"/>
            </w:pPr>
            <w:r w:rsidRPr="007924E7">
              <w:rPr>
                <w:rFonts w:ascii="Times New Roman" w:eastAsia="Times New Roman" w:hAnsi="Times New Roman"/>
                <w:color w:val="000000"/>
                <w:sz w:val="23"/>
                <w:lang w:val="ru-RU"/>
              </w:rPr>
              <w:t xml:space="preserve">Человек на войне. В. П. Катаев. </w:t>
            </w:r>
            <w:r>
              <w:rPr>
                <w:rFonts w:ascii="Times New Roman" w:eastAsia="Times New Roman" w:hAnsi="Times New Roman"/>
                <w:color w:val="000000"/>
                <w:sz w:val="23"/>
              </w:rPr>
              <w:t>«</w:t>
            </w:r>
            <w:proofErr w:type="spellStart"/>
            <w:r>
              <w:rPr>
                <w:rFonts w:ascii="Times New Roman" w:eastAsia="Times New Roman" w:hAnsi="Times New Roman"/>
                <w:color w:val="000000"/>
                <w:sz w:val="23"/>
              </w:rPr>
              <w:t>Сын</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полка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31.03.2023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144"/>
            </w:pPr>
            <w:proofErr w:type="spellStart"/>
            <w:r>
              <w:rPr>
                <w:rFonts w:ascii="Times New Roman" w:eastAsia="Times New Roman" w:hAnsi="Times New Roman"/>
                <w:color w:val="000000"/>
                <w:sz w:val="23"/>
              </w:rPr>
              <w:t>Чтение</w:t>
            </w:r>
            <w:proofErr w:type="spellEnd"/>
            <w:r>
              <w:rPr>
                <w:rFonts w:ascii="Times New Roman" w:eastAsia="Times New Roman" w:hAnsi="Times New Roman"/>
                <w:color w:val="000000"/>
                <w:sz w:val="23"/>
              </w:rPr>
              <w:t xml:space="preserve"> и </w:t>
            </w:r>
            <w:proofErr w:type="spellStart"/>
            <w:r>
              <w:rPr>
                <w:rFonts w:ascii="Times New Roman" w:eastAsia="Times New Roman" w:hAnsi="Times New Roman"/>
                <w:color w:val="000000"/>
                <w:sz w:val="23"/>
              </w:rPr>
              <w:t>анализ</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эпизодов</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right="576"/>
            </w:pPr>
            <w:r w:rsidRPr="007924E7">
              <w:rPr>
                <w:rFonts w:ascii="Times New Roman" w:eastAsia="Times New Roman" w:hAnsi="Times New Roman"/>
                <w:color w:val="000000"/>
                <w:sz w:val="23"/>
                <w:lang w:val="ru-RU"/>
              </w:rPr>
              <w:t xml:space="preserve">Человек на войне. В. П. Катаев. </w:t>
            </w:r>
            <w:r>
              <w:rPr>
                <w:rFonts w:ascii="Times New Roman" w:eastAsia="Times New Roman" w:hAnsi="Times New Roman"/>
                <w:color w:val="000000"/>
                <w:sz w:val="23"/>
              </w:rPr>
              <w:t>«</w:t>
            </w:r>
            <w:proofErr w:type="spellStart"/>
            <w:r>
              <w:rPr>
                <w:rFonts w:ascii="Times New Roman" w:eastAsia="Times New Roman" w:hAnsi="Times New Roman"/>
                <w:color w:val="000000"/>
                <w:sz w:val="23"/>
              </w:rPr>
              <w:t>Сын</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полка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03.04.2023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144"/>
            </w:pPr>
            <w:proofErr w:type="spellStart"/>
            <w:r>
              <w:rPr>
                <w:rFonts w:ascii="Times New Roman" w:eastAsia="Times New Roman" w:hAnsi="Times New Roman"/>
                <w:color w:val="000000"/>
                <w:sz w:val="23"/>
              </w:rPr>
              <w:t>Чтение</w:t>
            </w:r>
            <w:proofErr w:type="spellEnd"/>
            <w:r>
              <w:rPr>
                <w:rFonts w:ascii="Times New Roman" w:eastAsia="Times New Roman" w:hAnsi="Times New Roman"/>
                <w:color w:val="000000"/>
                <w:sz w:val="23"/>
              </w:rPr>
              <w:t xml:space="preserve"> и </w:t>
            </w:r>
            <w:proofErr w:type="spellStart"/>
            <w:r>
              <w:rPr>
                <w:rFonts w:ascii="Times New Roman" w:eastAsia="Times New Roman" w:hAnsi="Times New Roman"/>
                <w:color w:val="000000"/>
                <w:sz w:val="23"/>
              </w:rPr>
              <w:t>анализ</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эпизодов</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79.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Внеклассное чтение. Ю. Я.</w:t>
            </w:r>
          </w:p>
          <w:p w:rsidR="00C76F25" w:rsidRDefault="0044668A">
            <w:pPr>
              <w:autoSpaceDE w:val="0"/>
              <w:autoSpaceDN w:val="0"/>
              <w:spacing w:before="68" w:after="0" w:line="262" w:lineRule="auto"/>
              <w:ind w:left="70" w:right="576"/>
            </w:pPr>
            <w:r w:rsidRPr="007924E7">
              <w:rPr>
                <w:rFonts w:ascii="Times New Roman" w:eastAsia="Times New Roman" w:hAnsi="Times New Roman"/>
                <w:color w:val="000000"/>
                <w:sz w:val="23"/>
                <w:lang w:val="ru-RU"/>
              </w:rPr>
              <w:t xml:space="preserve">Яковлев. </w:t>
            </w:r>
            <w:r>
              <w:rPr>
                <w:rFonts w:ascii="Times New Roman" w:eastAsia="Times New Roman" w:hAnsi="Times New Roman"/>
                <w:color w:val="000000"/>
                <w:sz w:val="23"/>
              </w:rPr>
              <w:t>«</w:t>
            </w:r>
            <w:proofErr w:type="spellStart"/>
            <w:r>
              <w:rPr>
                <w:rFonts w:ascii="Times New Roman" w:eastAsia="Times New Roman" w:hAnsi="Times New Roman"/>
                <w:color w:val="000000"/>
                <w:sz w:val="23"/>
              </w:rPr>
              <w:t>Девочки</w:t>
            </w:r>
            <w:proofErr w:type="spellEnd"/>
            <w:r>
              <w:rPr>
                <w:rFonts w:ascii="Times New Roman" w:eastAsia="Times New Roman" w:hAnsi="Times New Roman"/>
                <w:color w:val="000000"/>
                <w:sz w:val="23"/>
              </w:rPr>
              <w:t xml:space="preserve"> с </w:t>
            </w:r>
            <w:r>
              <w:br/>
            </w:r>
            <w:proofErr w:type="spellStart"/>
            <w:r>
              <w:rPr>
                <w:rFonts w:ascii="Times New Roman" w:eastAsia="Times New Roman" w:hAnsi="Times New Roman"/>
                <w:color w:val="000000"/>
                <w:sz w:val="23"/>
              </w:rPr>
              <w:t>Васильевского</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острова</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05.04.2023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rsidRPr="007A4A81">
        <w:trPr>
          <w:trHeight w:hRule="exact" w:val="144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Произведения о детстве.</w:t>
            </w:r>
          </w:p>
          <w:p w:rsidR="00C76F25" w:rsidRPr="007924E7" w:rsidRDefault="0044668A">
            <w:pPr>
              <w:autoSpaceDE w:val="0"/>
              <w:autoSpaceDN w:val="0"/>
              <w:spacing w:before="68" w:after="0" w:line="262" w:lineRule="auto"/>
              <w:ind w:left="70" w:right="288"/>
              <w:rPr>
                <w:lang w:val="ru-RU"/>
              </w:rPr>
            </w:pPr>
            <w:r w:rsidRPr="007924E7">
              <w:rPr>
                <w:rFonts w:ascii="Times New Roman" w:eastAsia="Times New Roman" w:hAnsi="Times New Roman"/>
                <w:color w:val="000000"/>
                <w:sz w:val="23"/>
                <w:lang w:val="ru-RU"/>
              </w:rPr>
              <w:t xml:space="preserve">Рассказ А. Г. Алексина </w:t>
            </w:r>
            <w:r w:rsidRPr="007924E7">
              <w:rPr>
                <w:lang w:val="ru-RU"/>
              </w:rPr>
              <w:br/>
            </w:r>
            <w:r w:rsidRPr="007924E7">
              <w:rPr>
                <w:rFonts w:ascii="Times New Roman" w:eastAsia="Times New Roman" w:hAnsi="Times New Roman"/>
                <w:color w:val="000000"/>
                <w:sz w:val="23"/>
                <w:lang w:val="ru-RU"/>
              </w:rPr>
              <w:t>"Самый счастливый день".</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07.04.2023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8" w:lineRule="auto"/>
              <w:ind w:left="68" w:right="144"/>
              <w:rPr>
                <w:lang w:val="ru-RU"/>
              </w:rPr>
            </w:pPr>
            <w:r w:rsidRPr="007924E7">
              <w:rPr>
                <w:rFonts w:ascii="Times New Roman" w:eastAsia="Times New Roman" w:hAnsi="Times New Roman"/>
                <w:color w:val="000000"/>
                <w:sz w:val="23"/>
                <w:lang w:val="ru-RU"/>
              </w:rPr>
              <w:t xml:space="preserve">Самооценка с </w:t>
            </w:r>
            <w:r w:rsidRPr="007924E7">
              <w:rPr>
                <w:lang w:val="ru-RU"/>
              </w:rPr>
              <w:br/>
            </w:r>
            <w:proofErr w:type="spellStart"/>
            <w:r w:rsidRPr="007924E7">
              <w:rPr>
                <w:rFonts w:ascii="Times New Roman" w:eastAsia="Times New Roman" w:hAnsi="Times New Roman"/>
                <w:color w:val="000000"/>
                <w:sz w:val="23"/>
                <w:lang w:val="ru-RU"/>
              </w:rPr>
              <w:t>использованием</w:t>
            </w:r>
            <w:proofErr w:type="gramStart"/>
            <w:r w:rsidRPr="007924E7">
              <w:rPr>
                <w:rFonts w:ascii="Times New Roman" w:eastAsia="Times New Roman" w:hAnsi="Times New Roman"/>
                <w:color w:val="000000"/>
                <w:sz w:val="23"/>
                <w:lang w:val="ru-RU"/>
              </w:rPr>
              <w:t>«О</w:t>
            </w:r>
            <w:proofErr w:type="gramEnd"/>
            <w:r w:rsidRPr="007924E7">
              <w:rPr>
                <w:rFonts w:ascii="Times New Roman" w:eastAsia="Times New Roman" w:hAnsi="Times New Roman"/>
                <w:color w:val="000000"/>
                <w:sz w:val="23"/>
                <w:lang w:val="ru-RU"/>
              </w:rPr>
              <w:t>ценочного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листа»;</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71" w:lineRule="auto"/>
              <w:ind w:left="70" w:right="288"/>
              <w:rPr>
                <w:lang w:val="ru-RU"/>
              </w:rPr>
            </w:pPr>
            <w:r w:rsidRPr="007924E7">
              <w:rPr>
                <w:rFonts w:ascii="Times New Roman" w:eastAsia="Times New Roman" w:hAnsi="Times New Roman"/>
                <w:color w:val="000000"/>
                <w:sz w:val="23"/>
                <w:lang w:val="ru-RU"/>
              </w:rPr>
              <w:t xml:space="preserve">Произведения о детстве. Рассказ В. К. </w:t>
            </w:r>
            <w:proofErr w:type="spellStart"/>
            <w:r w:rsidRPr="007924E7">
              <w:rPr>
                <w:rFonts w:ascii="Times New Roman" w:eastAsia="Times New Roman" w:hAnsi="Times New Roman"/>
                <w:color w:val="000000"/>
                <w:sz w:val="23"/>
                <w:lang w:val="ru-RU"/>
              </w:rPr>
              <w:t>Железникова</w:t>
            </w:r>
            <w:proofErr w:type="spellEnd"/>
            <w:r w:rsidRPr="007924E7">
              <w:rPr>
                <w:rFonts w:ascii="Times New Roman" w:eastAsia="Times New Roman" w:hAnsi="Times New Roman"/>
                <w:color w:val="000000"/>
                <w:sz w:val="23"/>
                <w:lang w:val="ru-RU"/>
              </w:rPr>
              <w:t xml:space="preserve"> "Три ветки мимозы".</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10.04.2023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82.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ind w:left="70" w:right="144"/>
              <w:rPr>
                <w:lang w:val="ru-RU"/>
              </w:rPr>
            </w:pPr>
            <w:r w:rsidRPr="007924E7">
              <w:rPr>
                <w:rFonts w:ascii="Times New Roman" w:eastAsia="Times New Roman" w:hAnsi="Times New Roman"/>
                <w:color w:val="000000"/>
                <w:sz w:val="23"/>
                <w:lang w:val="ru-RU"/>
              </w:rPr>
              <w:t xml:space="preserve">Развитие речи. Отзыв на </w:t>
            </w:r>
            <w:r w:rsidRPr="007924E7">
              <w:rPr>
                <w:lang w:val="ru-RU"/>
              </w:rPr>
              <w:br/>
            </w:r>
            <w:r w:rsidRPr="007924E7">
              <w:rPr>
                <w:rFonts w:ascii="Times New Roman" w:eastAsia="Times New Roman" w:hAnsi="Times New Roman"/>
                <w:color w:val="000000"/>
                <w:sz w:val="23"/>
                <w:lang w:val="ru-RU"/>
              </w:rPr>
              <w:t xml:space="preserve">произведение отечественных писателей </w:t>
            </w:r>
            <w:r>
              <w:rPr>
                <w:rFonts w:ascii="Times New Roman" w:eastAsia="Times New Roman" w:hAnsi="Times New Roman"/>
                <w:color w:val="000000"/>
                <w:sz w:val="23"/>
              </w:rPr>
              <w:t>XIX</w:t>
            </w:r>
            <w:r w:rsidRPr="007924E7">
              <w:rPr>
                <w:rFonts w:ascii="Times New Roman" w:eastAsia="Times New Roman" w:hAnsi="Times New Roman"/>
                <w:color w:val="000000"/>
                <w:sz w:val="23"/>
                <w:lang w:val="ru-RU"/>
              </w:rPr>
              <w:t>–</w:t>
            </w:r>
            <w:r>
              <w:rPr>
                <w:rFonts w:ascii="Times New Roman" w:eastAsia="Times New Roman" w:hAnsi="Times New Roman"/>
                <w:color w:val="000000"/>
                <w:sz w:val="23"/>
              </w:rPr>
              <w:t>XXI</w:t>
            </w:r>
            <w:r w:rsidRPr="007924E7">
              <w:rPr>
                <w:rFonts w:ascii="Times New Roman" w:eastAsia="Times New Roman" w:hAnsi="Times New Roman"/>
                <w:color w:val="000000"/>
                <w:sz w:val="23"/>
                <w:lang w:val="ru-RU"/>
              </w:rPr>
              <w:t xml:space="preserve"> веков на тему детства</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12.04.2023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62" w:lineRule="auto"/>
              <w:ind w:left="68" w:right="288"/>
            </w:pPr>
            <w:proofErr w:type="spellStart"/>
            <w:r>
              <w:rPr>
                <w:rFonts w:ascii="Times New Roman" w:eastAsia="Times New Roman" w:hAnsi="Times New Roman"/>
                <w:color w:val="000000"/>
                <w:sz w:val="23"/>
              </w:rPr>
              <w:t>Отзыв</w:t>
            </w:r>
            <w:proofErr w:type="spellEnd"/>
            <w:r>
              <w:rPr>
                <w:rFonts w:ascii="Times New Roman" w:eastAsia="Times New Roman" w:hAnsi="Times New Roman"/>
                <w:color w:val="000000"/>
                <w:sz w:val="23"/>
              </w:rPr>
              <w:t xml:space="preserve"> о </w:t>
            </w:r>
            <w:r>
              <w:br/>
            </w:r>
            <w:proofErr w:type="spellStart"/>
            <w:r>
              <w:rPr>
                <w:rFonts w:ascii="Times New Roman" w:eastAsia="Times New Roman" w:hAnsi="Times New Roman"/>
                <w:color w:val="000000"/>
                <w:sz w:val="23"/>
              </w:rPr>
              <w:t>произведении</w:t>
            </w:r>
            <w:proofErr w:type="spellEnd"/>
            <w:r>
              <w:rPr>
                <w:rFonts w:ascii="Times New Roman" w:eastAsia="Times New Roman" w:hAnsi="Times New Roman"/>
                <w:color w:val="000000"/>
                <w:sz w:val="23"/>
              </w:rPr>
              <w:t>;</w:t>
            </w:r>
          </w:p>
        </w:tc>
      </w:tr>
      <w:tr w:rsidR="00C76F25">
        <w:trPr>
          <w:trHeight w:hRule="exact" w:val="176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81" w:lineRule="auto"/>
              <w:ind w:left="70" w:right="144"/>
              <w:rPr>
                <w:lang w:val="ru-RU"/>
              </w:rPr>
            </w:pPr>
            <w:r w:rsidRPr="007924E7">
              <w:rPr>
                <w:rFonts w:ascii="Times New Roman" w:eastAsia="Times New Roman" w:hAnsi="Times New Roman"/>
                <w:color w:val="000000"/>
                <w:sz w:val="23"/>
                <w:lang w:val="ru-RU"/>
              </w:rPr>
              <w:t xml:space="preserve">Произведения </w:t>
            </w:r>
            <w:r w:rsidRPr="007924E7">
              <w:rPr>
                <w:lang w:val="ru-RU"/>
              </w:rPr>
              <w:br/>
            </w:r>
            <w:r w:rsidRPr="007924E7">
              <w:rPr>
                <w:rFonts w:ascii="Times New Roman" w:eastAsia="Times New Roman" w:hAnsi="Times New Roman"/>
                <w:color w:val="000000"/>
                <w:sz w:val="23"/>
                <w:lang w:val="ru-RU"/>
              </w:rPr>
              <w:t xml:space="preserve">приключенческого жанра </w:t>
            </w:r>
            <w:r w:rsidRPr="007924E7">
              <w:rPr>
                <w:lang w:val="ru-RU"/>
              </w:rPr>
              <w:br/>
            </w:r>
            <w:r w:rsidRPr="007924E7">
              <w:rPr>
                <w:rFonts w:ascii="Times New Roman" w:eastAsia="Times New Roman" w:hAnsi="Times New Roman"/>
                <w:color w:val="000000"/>
                <w:sz w:val="23"/>
                <w:lang w:val="ru-RU"/>
              </w:rPr>
              <w:t xml:space="preserve">отечественных писателей. К. </w:t>
            </w:r>
            <w:proofErr w:type="spellStart"/>
            <w:r w:rsidRPr="007924E7">
              <w:rPr>
                <w:rFonts w:ascii="Times New Roman" w:eastAsia="Times New Roman" w:hAnsi="Times New Roman"/>
                <w:color w:val="000000"/>
                <w:sz w:val="23"/>
                <w:lang w:val="ru-RU"/>
              </w:rPr>
              <w:t>Булычёв</w:t>
            </w:r>
            <w:proofErr w:type="gramStart"/>
            <w:r w:rsidRPr="007924E7">
              <w:rPr>
                <w:rFonts w:ascii="Times New Roman" w:eastAsia="Times New Roman" w:hAnsi="Times New Roman"/>
                <w:color w:val="000000"/>
                <w:sz w:val="23"/>
                <w:lang w:val="ru-RU"/>
              </w:rPr>
              <w:t>«Д</w:t>
            </w:r>
            <w:proofErr w:type="gramEnd"/>
            <w:r w:rsidRPr="007924E7">
              <w:rPr>
                <w:rFonts w:ascii="Times New Roman" w:eastAsia="Times New Roman" w:hAnsi="Times New Roman"/>
                <w:color w:val="000000"/>
                <w:sz w:val="23"/>
                <w:lang w:val="ru-RU"/>
              </w:rPr>
              <w:t>евочка</w:t>
            </w:r>
            <w:proofErr w:type="spellEnd"/>
            <w:r w:rsidRPr="007924E7">
              <w:rPr>
                <w:rFonts w:ascii="Times New Roman" w:eastAsia="Times New Roman" w:hAnsi="Times New Roman"/>
                <w:color w:val="000000"/>
                <w:sz w:val="23"/>
                <w:lang w:val="ru-RU"/>
              </w:rPr>
              <w:t>, с которой ничего не случится».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14.04.2023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76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84.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81" w:lineRule="auto"/>
              <w:ind w:left="70" w:right="144"/>
              <w:rPr>
                <w:lang w:val="ru-RU"/>
              </w:rPr>
            </w:pPr>
            <w:r w:rsidRPr="007924E7">
              <w:rPr>
                <w:rFonts w:ascii="Times New Roman" w:eastAsia="Times New Roman" w:hAnsi="Times New Roman"/>
                <w:color w:val="000000"/>
                <w:sz w:val="23"/>
                <w:lang w:val="ru-RU"/>
              </w:rPr>
              <w:t xml:space="preserve">Произведения </w:t>
            </w:r>
            <w:r w:rsidRPr="007924E7">
              <w:rPr>
                <w:lang w:val="ru-RU"/>
              </w:rPr>
              <w:br/>
            </w:r>
            <w:r w:rsidRPr="007924E7">
              <w:rPr>
                <w:rFonts w:ascii="Times New Roman" w:eastAsia="Times New Roman" w:hAnsi="Times New Roman"/>
                <w:color w:val="000000"/>
                <w:sz w:val="23"/>
                <w:lang w:val="ru-RU"/>
              </w:rPr>
              <w:t xml:space="preserve">приключенческого жанра </w:t>
            </w:r>
            <w:r w:rsidRPr="007924E7">
              <w:rPr>
                <w:lang w:val="ru-RU"/>
              </w:rPr>
              <w:br/>
            </w:r>
            <w:r w:rsidRPr="007924E7">
              <w:rPr>
                <w:rFonts w:ascii="Times New Roman" w:eastAsia="Times New Roman" w:hAnsi="Times New Roman"/>
                <w:color w:val="000000"/>
                <w:sz w:val="23"/>
                <w:lang w:val="ru-RU"/>
              </w:rPr>
              <w:t xml:space="preserve">отечественных писателей. К. </w:t>
            </w:r>
            <w:proofErr w:type="spellStart"/>
            <w:r w:rsidRPr="007924E7">
              <w:rPr>
                <w:rFonts w:ascii="Times New Roman" w:eastAsia="Times New Roman" w:hAnsi="Times New Roman"/>
                <w:color w:val="000000"/>
                <w:sz w:val="23"/>
                <w:lang w:val="ru-RU"/>
              </w:rPr>
              <w:t>Булычёв</w:t>
            </w:r>
            <w:proofErr w:type="gramStart"/>
            <w:r w:rsidRPr="007924E7">
              <w:rPr>
                <w:rFonts w:ascii="Times New Roman" w:eastAsia="Times New Roman" w:hAnsi="Times New Roman"/>
                <w:color w:val="000000"/>
                <w:sz w:val="23"/>
                <w:lang w:val="ru-RU"/>
              </w:rPr>
              <w:t>«Д</w:t>
            </w:r>
            <w:proofErr w:type="gramEnd"/>
            <w:r w:rsidRPr="007924E7">
              <w:rPr>
                <w:rFonts w:ascii="Times New Roman" w:eastAsia="Times New Roman" w:hAnsi="Times New Roman"/>
                <w:color w:val="000000"/>
                <w:sz w:val="23"/>
                <w:lang w:val="ru-RU"/>
              </w:rPr>
              <w:t>евочка</w:t>
            </w:r>
            <w:proofErr w:type="spellEnd"/>
            <w:r w:rsidRPr="007924E7">
              <w:rPr>
                <w:rFonts w:ascii="Times New Roman" w:eastAsia="Times New Roman" w:hAnsi="Times New Roman"/>
                <w:color w:val="000000"/>
                <w:sz w:val="23"/>
                <w:lang w:val="ru-RU"/>
              </w:rPr>
              <w:t>, с которой ничего не случится».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17.04.2023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7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576"/>
              <w:rPr>
                <w:lang w:val="ru-RU"/>
              </w:rPr>
            </w:pPr>
            <w:r w:rsidRPr="007924E7">
              <w:rPr>
                <w:rFonts w:ascii="Times New Roman" w:eastAsia="Times New Roman" w:hAnsi="Times New Roman"/>
                <w:color w:val="000000"/>
                <w:sz w:val="23"/>
                <w:lang w:val="ru-RU"/>
              </w:rPr>
              <w:t xml:space="preserve">Контрольная работа по литературе 20-21 веков.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19.04.2023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Контрольная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84" w:right="556" w:bottom="360"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Внеклассное чтение.</w:t>
            </w:r>
          </w:p>
          <w:p w:rsidR="00C76F25" w:rsidRPr="007924E7" w:rsidRDefault="0044668A">
            <w:pPr>
              <w:autoSpaceDE w:val="0"/>
              <w:autoSpaceDN w:val="0"/>
              <w:spacing w:before="68" w:after="0" w:line="271" w:lineRule="auto"/>
              <w:ind w:left="70" w:right="288"/>
              <w:rPr>
                <w:lang w:val="ru-RU"/>
              </w:rPr>
            </w:pPr>
            <w:r w:rsidRPr="007924E7">
              <w:rPr>
                <w:rFonts w:ascii="Times New Roman" w:eastAsia="Times New Roman" w:hAnsi="Times New Roman"/>
                <w:color w:val="000000"/>
                <w:sz w:val="23"/>
                <w:lang w:val="ru-RU"/>
              </w:rPr>
              <w:t xml:space="preserve">Произведения </w:t>
            </w:r>
            <w:r w:rsidRPr="007924E7">
              <w:rPr>
                <w:lang w:val="ru-RU"/>
              </w:rPr>
              <w:br/>
            </w:r>
            <w:r w:rsidRPr="007924E7">
              <w:rPr>
                <w:rFonts w:ascii="Times New Roman" w:eastAsia="Times New Roman" w:hAnsi="Times New Roman"/>
                <w:color w:val="000000"/>
                <w:sz w:val="23"/>
                <w:lang w:val="ru-RU"/>
              </w:rPr>
              <w:t xml:space="preserve">приключенческого жанра отечественных писателей.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21.04.2023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576"/>
              <w:rPr>
                <w:lang w:val="ru-RU"/>
              </w:rPr>
            </w:pPr>
            <w:r w:rsidRPr="007924E7">
              <w:rPr>
                <w:rFonts w:ascii="Times New Roman" w:eastAsia="Times New Roman" w:hAnsi="Times New Roman"/>
                <w:color w:val="000000"/>
                <w:sz w:val="23"/>
                <w:lang w:val="ru-RU"/>
              </w:rPr>
              <w:t xml:space="preserve">Литература народов </w:t>
            </w:r>
            <w:r w:rsidRPr="007924E7">
              <w:rPr>
                <w:lang w:val="ru-RU"/>
              </w:rPr>
              <w:br/>
            </w:r>
            <w:r w:rsidRPr="007924E7">
              <w:rPr>
                <w:rFonts w:ascii="Times New Roman" w:eastAsia="Times New Roman" w:hAnsi="Times New Roman"/>
                <w:color w:val="000000"/>
                <w:sz w:val="23"/>
                <w:lang w:val="ru-RU"/>
              </w:rPr>
              <w:t>Российской Федерации.</w:t>
            </w:r>
          </w:p>
          <w:p w:rsidR="00C76F25" w:rsidRPr="007924E7" w:rsidRDefault="0044668A">
            <w:pPr>
              <w:autoSpaceDE w:val="0"/>
              <w:autoSpaceDN w:val="0"/>
              <w:spacing w:before="66" w:after="0" w:line="262" w:lineRule="auto"/>
              <w:ind w:left="70" w:right="864"/>
              <w:rPr>
                <w:lang w:val="ru-RU"/>
              </w:rPr>
            </w:pPr>
            <w:proofErr w:type="spellStart"/>
            <w:r w:rsidRPr="007924E7">
              <w:rPr>
                <w:rFonts w:ascii="Times New Roman" w:eastAsia="Times New Roman" w:hAnsi="Times New Roman"/>
                <w:color w:val="000000"/>
                <w:sz w:val="23"/>
                <w:lang w:val="ru-RU"/>
              </w:rPr>
              <w:t>Р.Г.Гамзатов</w:t>
            </w:r>
            <w:proofErr w:type="spellEnd"/>
            <w:r w:rsidRPr="007924E7">
              <w:rPr>
                <w:rFonts w:ascii="Times New Roman" w:eastAsia="Times New Roman" w:hAnsi="Times New Roman"/>
                <w:color w:val="000000"/>
                <w:sz w:val="23"/>
                <w:lang w:val="ru-RU"/>
              </w:rPr>
              <w:t xml:space="preserve">  «Песня соловья».</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24.04.2023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88.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70" w:right="576"/>
            </w:pPr>
            <w:proofErr w:type="spellStart"/>
            <w:r>
              <w:rPr>
                <w:rFonts w:ascii="Times New Roman" w:eastAsia="Times New Roman" w:hAnsi="Times New Roman"/>
                <w:color w:val="000000"/>
                <w:sz w:val="23"/>
              </w:rPr>
              <w:t>Развитие</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речи</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Конкурс</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чтецов</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26.04.2023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rsidRPr="007A4A81">
        <w:trPr>
          <w:trHeight w:hRule="exact" w:val="144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89.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line="262" w:lineRule="auto"/>
              <w:ind w:left="70"/>
              <w:rPr>
                <w:lang w:val="ru-RU"/>
              </w:rPr>
            </w:pPr>
            <w:r w:rsidRPr="007924E7">
              <w:rPr>
                <w:rFonts w:ascii="Times New Roman" w:eastAsia="Times New Roman" w:hAnsi="Times New Roman"/>
                <w:color w:val="000000"/>
                <w:sz w:val="23"/>
                <w:lang w:val="ru-RU"/>
              </w:rPr>
              <w:t>Зарубежная литература. Х. К. Андерсен «Соловей».</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6" w:after="0" w:line="230" w:lineRule="auto"/>
              <w:ind w:left="68"/>
            </w:pPr>
            <w:r>
              <w:rPr>
                <w:rFonts w:ascii="Times New Roman" w:eastAsia="Times New Roman" w:hAnsi="Times New Roman"/>
                <w:color w:val="000000"/>
                <w:sz w:val="23"/>
              </w:rPr>
              <w:t xml:space="preserve">28.04.2023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6" w:after="0"/>
              <w:ind w:left="68" w:right="144"/>
              <w:rPr>
                <w:lang w:val="ru-RU"/>
              </w:rPr>
            </w:pPr>
            <w:r w:rsidRPr="007924E7">
              <w:rPr>
                <w:rFonts w:ascii="Times New Roman" w:eastAsia="Times New Roman" w:hAnsi="Times New Roman"/>
                <w:color w:val="000000"/>
                <w:sz w:val="23"/>
                <w:lang w:val="ru-RU"/>
              </w:rPr>
              <w:t xml:space="preserve">Самооценка с </w:t>
            </w:r>
            <w:r w:rsidRPr="007924E7">
              <w:rPr>
                <w:lang w:val="ru-RU"/>
              </w:rPr>
              <w:br/>
            </w:r>
            <w:proofErr w:type="spellStart"/>
            <w:r w:rsidRPr="007924E7">
              <w:rPr>
                <w:rFonts w:ascii="Times New Roman" w:eastAsia="Times New Roman" w:hAnsi="Times New Roman"/>
                <w:color w:val="000000"/>
                <w:sz w:val="23"/>
                <w:lang w:val="ru-RU"/>
              </w:rPr>
              <w:t>использованием</w:t>
            </w:r>
            <w:proofErr w:type="gramStart"/>
            <w:r w:rsidRPr="007924E7">
              <w:rPr>
                <w:rFonts w:ascii="Times New Roman" w:eastAsia="Times New Roman" w:hAnsi="Times New Roman"/>
                <w:color w:val="000000"/>
                <w:sz w:val="23"/>
                <w:lang w:val="ru-RU"/>
              </w:rPr>
              <w:t>«О</w:t>
            </w:r>
            <w:proofErr w:type="gramEnd"/>
            <w:r w:rsidRPr="007924E7">
              <w:rPr>
                <w:rFonts w:ascii="Times New Roman" w:eastAsia="Times New Roman" w:hAnsi="Times New Roman"/>
                <w:color w:val="000000"/>
                <w:sz w:val="23"/>
                <w:lang w:val="ru-RU"/>
              </w:rPr>
              <w:t>ценочного</w:t>
            </w:r>
            <w:proofErr w:type="spellEnd"/>
            <w:r w:rsidRPr="007924E7">
              <w:rPr>
                <w:rFonts w:ascii="Times New Roman" w:eastAsia="Times New Roman" w:hAnsi="Times New Roman"/>
                <w:color w:val="000000"/>
                <w:sz w:val="23"/>
                <w:lang w:val="ru-RU"/>
              </w:rPr>
              <w:t xml:space="preserve"> </w:t>
            </w:r>
            <w:r w:rsidRPr="007924E7">
              <w:rPr>
                <w:lang w:val="ru-RU"/>
              </w:rPr>
              <w:br/>
            </w:r>
            <w:r w:rsidRPr="007924E7">
              <w:rPr>
                <w:rFonts w:ascii="Times New Roman" w:eastAsia="Times New Roman" w:hAnsi="Times New Roman"/>
                <w:color w:val="000000"/>
                <w:sz w:val="23"/>
                <w:lang w:val="ru-RU"/>
              </w:rPr>
              <w:t>листа»;</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70"/>
            </w:pPr>
            <w:r>
              <w:rPr>
                <w:rFonts w:ascii="Times New Roman" w:eastAsia="Times New Roman" w:hAnsi="Times New Roman"/>
                <w:color w:val="000000"/>
                <w:sz w:val="23"/>
              </w:rPr>
              <w:t>90.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8" w:after="0" w:line="271" w:lineRule="auto"/>
              <w:ind w:left="70"/>
              <w:rPr>
                <w:lang w:val="ru-RU"/>
              </w:rPr>
            </w:pPr>
            <w:r w:rsidRPr="007924E7">
              <w:rPr>
                <w:rFonts w:ascii="Times New Roman" w:eastAsia="Times New Roman" w:hAnsi="Times New Roman"/>
                <w:color w:val="000000"/>
                <w:sz w:val="23"/>
                <w:lang w:val="ru-RU"/>
              </w:rPr>
              <w:t xml:space="preserve">Сказка «Соловей»: внешняя и внутренняя красота, </w:t>
            </w:r>
            <w:r w:rsidRPr="007924E7">
              <w:rPr>
                <w:lang w:val="ru-RU"/>
              </w:rPr>
              <w:br/>
            </w:r>
            <w:r w:rsidRPr="007924E7">
              <w:rPr>
                <w:rFonts w:ascii="Times New Roman" w:eastAsia="Times New Roman" w:hAnsi="Times New Roman"/>
                <w:color w:val="000000"/>
                <w:sz w:val="23"/>
                <w:lang w:val="ru-RU"/>
              </w:rPr>
              <w:t>благодарность.</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30" w:lineRule="auto"/>
              <w:ind w:left="68"/>
            </w:pPr>
            <w:r>
              <w:rPr>
                <w:rFonts w:ascii="Times New Roman" w:eastAsia="Times New Roman" w:hAnsi="Times New Roman"/>
                <w:color w:val="000000"/>
                <w:sz w:val="23"/>
              </w:rPr>
              <w:t xml:space="preserve">03.05.2023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8"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144"/>
              <w:rPr>
                <w:lang w:val="ru-RU"/>
              </w:rPr>
            </w:pPr>
            <w:r w:rsidRPr="007924E7">
              <w:rPr>
                <w:rFonts w:ascii="Times New Roman" w:eastAsia="Times New Roman" w:hAnsi="Times New Roman"/>
                <w:color w:val="000000"/>
                <w:sz w:val="23"/>
                <w:lang w:val="ru-RU"/>
              </w:rPr>
              <w:t xml:space="preserve">Л. Кэрролл. «Алиса в Стране Чудес» (главы).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05.05.2023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79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144"/>
              <w:rPr>
                <w:lang w:val="ru-RU"/>
              </w:rPr>
            </w:pPr>
            <w:r w:rsidRPr="007924E7">
              <w:rPr>
                <w:rFonts w:ascii="Times New Roman" w:eastAsia="Times New Roman" w:hAnsi="Times New Roman"/>
                <w:color w:val="000000"/>
                <w:sz w:val="23"/>
                <w:lang w:val="ru-RU"/>
              </w:rPr>
              <w:t xml:space="preserve">Л. Кэрролл. «Алиса в Стране Чудес» (главы). </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10.05.2023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Тестирование</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93.</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288"/>
              <w:rPr>
                <w:lang w:val="ru-RU"/>
              </w:rPr>
            </w:pPr>
            <w:r w:rsidRPr="007924E7">
              <w:rPr>
                <w:rFonts w:ascii="Times New Roman" w:eastAsia="Times New Roman" w:hAnsi="Times New Roman"/>
                <w:color w:val="000000"/>
                <w:sz w:val="23"/>
                <w:lang w:val="ru-RU"/>
              </w:rPr>
              <w:t>Зарубежная проза о детях и подростках. М. Твен.</w:t>
            </w:r>
          </w:p>
          <w:p w:rsidR="00C76F25" w:rsidRPr="007924E7" w:rsidRDefault="0044668A">
            <w:pPr>
              <w:autoSpaceDE w:val="0"/>
              <w:autoSpaceDN w:val="0"/>
              <w:spacing w:before="66" w:after="0" w:line="230" w:lineRule="auto"/>
              <w:jc w:val="center"/>
              <w:rPr>
                <w:lang w:val="ru-RU"/>
              </w:rPr>
            </w:pPr>
            <w:r w:rsidRPr="007924E7">
              <w:rPr>
                <w:rFonts w:ascii="Times New Roman" w:eastAsia="Times New Roman" w:hAnsi="Times New Roman"/>
                <w:color w:val="000000"/>
                <w:sz w:val="23"/>
                <w:lang w:val="ru-RU"/>
              </w:rPr>
              <w:t xml:space="preserve">«Приключения Тома </w:t>
            </w:r>
            <w:proofErr w:type="spellStart"/>
            <w:r w:rsidRPr="007924E7">
              <w:rPr>
                <w:rFonts w:ascii="Times New Roman" w:eastAsia="Times New Roman" w:hAnsi="Times New Roman"/>
                <w:color w:val="000000"/>
                <w:sz w:val="23"/>
                <w:lang w:val="ru-RU"/>
              </w:rPr>
              <w:t>Сойера</w:t>
            </w:r>
            <w:proofErr w:type="spellEnd"/>
            <w:r w:rsidRPr="007924E7">
              <w:rPr>
                <w:rFonts w:ascii="Times New Roman" w:eastAsia="Times New Roman" w:hAnsi="Times New Roman"/>
                <w:color w:val="000000"/>
                <w:sz w:val="23"/>
                <w:lang w:val="ru-RU"/>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12.05.2023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44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94.</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ind w:left="70" w:right="288"/>
              <w:rPr>
                <w:lang w:val="ru-RU"/>
              </w:rPr>
            </w:pPr>
            <w:r w:rsidRPr="007924E7">
              <w:rPr>
                <w:rFonts w:ascii="Times New Roman" w:eastAsia="Times New Roman" w:hAnsi="Times New Roman"/>
                <w:color w:val="000000"/>
                <w:sz w:val="23"/>
                <w:lang w:val="ru-RU"/>
              </w:rPr>
              <w:t xml:space="preserve">Жизнерадостность, </w:t>
            </w:r>
            <w:r w:rsidRPr="007924E7">
              <w:rPr>
                <w:lang w:val="ru-RU"/>
              </w:rPr>
              <w:br/>
            </w:r>
            <w:r w:rsidRPr="007924E7">
              <w:rPr>
                <w:rFonts w:ascii="Times New Roman" w:eastAsia="Times New Roman" w:hAnsi="Times New Roman"/>
                <w:color w:val="000000"/>
                <w:sz w:val="23"/>
                <w:lang w:val="ru-RU"/>
              </w:rPr>
              <w:t xml:space="preserve">неутомимый интерес к </w:t>
            </w:r>
            <w:r w:rsidRPr="007924E7">
              <w:rPr>
                <w:lang w:val="ru-RU"/>
              </w:rPr>
              <w:br/>
            </w:r>
            <w:r w:rsidRPr="007924E7">
              <w:rPr>
                <w:rFonts w:ascii="Times New Roman" w:eastAsia="Times New Roman" w:hAnsi="Times New Roman"/>
                <w:color w:val="000000"/>
                <w:sz w:val="23"/>
                <w:lang w:val="ru-RU"/>
              </w:rPr>
              <w:t xml:space="preserve">жизни, неугомонная бурная энергия Тома </w:t>
            </w:r>
            <w:proofErr w:type="spellStart"/>
            <w:r w:rsidRPr="007924E7">
              <w:rPr>
                <w:rFonts w:ascii="Times New Roman" w:eastAsia="Times New Roman" w:hAnsi="Times New Roman"/>
                <w:color w:val="000000"/>
                <w:sz w:val="23"/>
                <w:lang w:val="ru-RU"/>
              </w:rPr>
              <w:t>Сойера</w:t>
            </w:r>
            <w:proofErr w:type="spellEnd"/>
            <w:r w:rsidRPr="007924E7">
              <w:rPr>
                <w:rFonts w:ascii="Times New Roman" w:eastAsia="Times New Roman" w:hAnsi="Times New Roman"/>
                <w:color w:val="000000"/>
                <w:sz w:val="23"/>
                <w:lang w:val="ru-RU"/>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15.05.2023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Рассказ</w:t>
            </w:r>
            <w:proofErr w:type="spellEnd"/>
            <w:r>
              <w:rPr>
                <w:rFonts w:ascii="Times New Roman" w:eastAsia="Times New Roman" w:hAnsi="Times New Roman"/>
                <w:color w:val="000000"/>
                <w:sz w:val="23"/>
              </w:rPr>
              <w:t xml:space="preserve"> о </w:t>
            </w:r>
            <w:proofErr w:type="spellStart"/>
            <w:r>
              <w:rPr>
                <w:rFonts w:ascii="Times New Roman" w:eastAsia="Times New Roman" w:hAnsi="Times New Roman"/>
                <w:color w:val="000000"/>
                <w:sz w:val="23"/>
              </w:rPr>
              <w:t>герое</w:t>
            </w:r>
            <w:proofErr w:type="spellEnd"/>
            <w:r>
              <w:rPr>
                <w:rFonts w:ascii="Times New Roman" w:eastAsia="Times New Roman" w:hAnsi="Times New Roman"/>
                <w:color w:val="000000"/>
                <w:sz w:val="23"/>
              </w:rPr>
              <w:t>;</w:t>
            </w:r>
          </w:p>
        </w:tc>
      </w:tr>
      <w:tr w:rsidR="00C76F25">
        <w:trPr>
          <w:trHeight w:hRule="exact" w:val="948"/>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95.</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432"/>
              <w:rPr>
                <w:lang w:val="ru-RU"/>
              </w:rPr>
            </w:pPr>
            <w:r w:rsidRPr="007924E7">
              <w:rPr>
                <w:rFonts w:ascii="Times New Roman" w:eastAsia="Times New Roman" w:hAnsi="Times New Roman"/>
                <w:color w:val="000000"/>
                <w:sz w:val="23"/>
                <w:lang w:val="ru-RU"/>
              </w:rPr>
              <w:t xml:space="preserve">Дж. Лондон. «Сказание о </w:t>
            </w:r>
            <w:proofErr w:type="spellStart"/>
            <w:r w:rsidRPr="007924E7">
              <w:rPr>
                <w:rFonts w:ascii="Times New Roman" w:eastAsia="Times New Roman" w:hAnsi="Times New Roman"/>
                <w:color w:val="000000"/>
                <w:sz w:val="23"/>
                <w:lang w:val="ru-RU"/>
              </w:rPr>
              <w:t>Кише</w:t>
            </w:r>
            <w:proofErr w:type="spellEnd"/>
            <w:r w:rsidRPr="007924E7">
              <w:rPr>
                <w:rFonts w:ascii="Times New Roman" w:eastAsia="Times New Roman" w:hAnsi="Times New Roman"/>
                <w:color w:val="000000"/>
                <w:sz w:val="23"/>
                <w:lang w:val="ru-RU"/>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17.05.2023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796"/>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96.</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432"/>
              <w:rPr>
                <w:lang w:val="ru-RU"/>
              </w:rPr>
            </w:pPr>
            <w:r w:rsidRPr="007924E7">
              <w:rPr>
                <w:rFonts w:ascii="Times New Roman" w:eastAsia="Times New Roman" w:hAnsi="Times New Roman"/>
                <w:color w:val="000000"/>
                <w:sz w:val="23"/>
                <w:lang w:val="ru-RU"/>
              </w:rPr>
              <w:t xml:space="preserve">Дж. Лондон. «Сказание о </w:t>
            </w:r>
            <w:proofErr w:type="spellStart"/>
            <w:r w:rsidRPr="007924E7">
              <w:rPr>
                <w:rFonts w:ascii="Times New Roman" w:eastAsia="Times New Roman" w:hAnsi="Times New Roman"/>
                <w:color w:val="000000"/>
                <w:sz w:val="23"/>
                <w:lang w:val="ru-RU"/>
              </w:rPr>
              <w:t>Кише</w:t>
            </w:r>
            <w:proofErr w:type="spellEnd"/>
            <w:r w:rsidRPr="007924E7">
              <w:rPr>
                <w:rFonts w:ascii="Times New Roman" w:eastAsia="Times New Roman" w:hAnsi="Times New Roman"/>
                <w:color w:val="000000"/>
                <w:sz w:val="23"/>
                <w:lang w:val="ru-RU"/>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19.05.2023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2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97.</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Pr>
                <w:lang w:val="ru-RU"/>
              </w:rPr>
            </w:pPr>
            <w:r w:rsidRPr="007924E7">
              <w:rPr>
                <w:rFonts w:ascii="Times New Roman" w:eastAsia="Times New Roman" w:hAnsi="Times New Roman"/>
                <w:color w:val="000000"/>
                <w:sz w:val="23"/>
                <w:lang w:val="ru-RU"/>
              </w:rPr>
              <w:t>Зарубежная приключенческая проза. Р. Л. Стивенсон.</w:t>
            </w:r>
          </w:p>
          <w:p w:rsidR="00C76F25" w:rsidRDefault="0044668A">
            <w:pPr>
              <w:autoSpaceDE w:val="0"/>
              <w:autoSpaceDN w:val="0"/>
              <w:spacing w:before="68" w:after="0" w:line="230" w:lineRule="auto"/>
              <w:ind w:left="70"/>
            </w:pPr>
            <w:r>
              <w:rPr>
                <w:rFonts w:ascii="Times New Roman" w:eastAsia="Times New Roman" w:hAnsi="Times New Roman"/>
                <w:color w:val="000000"/>
                <w:sz w:val="23"/>
              </w:rPr>
              <w:t>«</w:t>
            </w:r>
            <w:proofErr w:type="spellStart"/>
            <w:r>
              <w:rPr>
                <w:rFonts w:ascii="Times New Roman" w:eastAsia="Times New Roman" w:hAnsi="Times New Roman"/>
                <w:color w:val="000000"/>
                <w:sz w:val="23"/>
              </w:rPr>
              <w:t>Остров</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сокровищ</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22.05.2023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62" w:lineRule="auto"/>
              <w:ind w:left="68" w:right="432"/>
            </w:pPr>
            <w:proofErr w:type="spellStart"/>
            <w:r>
              <w:rPr>
                <w:rFonts w:ascii="Times New Roman" w:eastAsia="Times New Roman" w:hAnsi="Times New Roman"/>
                <w:color w:val="000000"/>
                <w:sz w:val="23"/>
              </w:rPr>
              <w:t>Практическая</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работа</w:t>
            </w:r>
            <w:proofErr w:type="spellEnd"/>
            <w:r>
              <w:rPr>
                <w:rFonts w:ascii="Times New Roman" w:eastAsia="Times New Roman" w:hAnsi="Times New Roman"/>
                <w:color w:val="000000"/>
                <w:sz w:val="23"/>
              </w:rPr>
              <w:t>;</w:t>
            </w:r>
          </w:p>
        </w:tc>
      </w:tr>
      <w:tr w:rsidR="00C76F25">
        <w:trPr>
          <w:trHeight w:hRule="exact" w:val="112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98.</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Pr>
                <w:lang w:val="ru-RU"/>
              </w:rPr>
            </w:pPr>
            <w:r w:rsidRPr="007924E7">
              <w:rPr>
                <w:rFonts w:ascii="Times New Roman" w:eastAsia="Times New Roman" w:hAnsi="Times New Roman"/>
                <w:color w:val="000000"/>
                <w:sz w:val="23"/>
                <w:lang w:val="ru-RU"/>
              </w:rPr>
              <w:t>Зарубежная приключенческая проза. Р. Л. Стивенсон.</w:t>
            </w:r>
          </w:p>
          <w:p w:rsidR="00C76F25" w:rsidRDefault="0044668A">
            <w:pPr>
              <w:autoSpaceDE w:val="0"/>
              <w:autoSpaceDN w:val="0"/>
              <w:spacing w:before="68" w:after="0" w:line="230" w:lineRule="auto"/>
              <w:ind w:left="70"/>
            </w:pPr>
            <w:r>
              <w:rPr>
                <w:rFonts w:ascii="Times New Roman" w:eastAsia="Times New Roman" w:hAnsi="Times New Roman"/>
                <w:color w:val="000000"/>
                <w:sz w:val="23"/>
              </w:rPr>
              <w:t>«</w:t>
            </w:r>
            <w:proofErr w:type="spellStart"/>
            <w:r>
              <w:rPr>
                <w:rFonts w:ascii="Times New Roman" w:eastAsia="Times New Roman" w:hAnsi="Times New Roman"/>
                <w:color w:val="000000"/>
                <w:sz w:val="23"/>
              </w:rPr>
              <w:t>Остров</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сокровищ</w:t>
            </w:r>
            <w:proofErr w:type="spellEnd"/>
            <w:r>
              <w:rPr>
                <w:rFonts w:ascii="Times New Roman" w:eastAsia="Times New Roman" w:hAnsi="Times New Roman"/>
                <w:color w:val="000000"/>
                <w:sz w:val="23"/>
              </w:rPr>
              <w:t>"</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23.05.2023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Устный</w:t>
            </w:r>
            <w:proofErr w:type="spellEnd"/>
            <w:r>
              <w:rPr>
                <w:rFonts w:ascii="Times New Roman" w:eastAsia="Times New Roman" w:hAnsi="Times New Roman"/>
                <w:color w:val="000000"/>
                <w:sz w:val="23"/>
              </w:rPr>
              <w:t xml:space="preserve"> </w:t>
            </w:r>
            <w:proofErr w:type="spellStart"/>
            <w:r>
              <w:rPr>
                <w:rFonts w:ascii="Times New Roman" w:eastAsia="Times New Roman" w:hAnsi="Times New Roman"/>
                <w:color w:val="000000"/>
                <w:sz w:val="23"/>
              </w:rPr>
              <w:t>опрос</w:t>
            </w:r>
            <w:proofErr w:type="spellEnd"/>
            <w:r>
              <w:rPr>
                <w:rFonts w:ascii="Times New Roman" w:eastAsia="Times New Roman" w:hAnsi="Times New Roman"/>
                <w:color w:val="000000"/>
                <w:sz w:val="23"/>
              </w:rPr>
              <w:t>;</w:t>
            </w:r>
          </w:p>
        </w:tc>
      </w:tr>
      <w:tr w:rsidR="00C76F25">
        <w:trPr>
          <w:trHeight w:hRule="exact" w:val="1100"/>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99.</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30" w:lineRule="auto"/>
              <w:ind w:left="70"/>
              <w:rPr>
                <w:lang w:val="ru-RU"/>
              </w:rPr>
            </w:pPr>
            <w:r w:rsidRPr="007924E7">
              <w:rPr>
                <w:rFonts w:ascii="Times New Roman" w:eastAsia="Times New Roman" w:hAnsi="Times New Roman"/>
                <w:color w:val="000000"/>
                <w:sz w:val="23"/>
                <w:lang w:val="ru-RU"/>
              </w:rPr>
              <w:t>Заключительный урок.</w:t>
            </w:r>
          </w:p>
          <w:p w:rsidR="00C76F25" w:rsidRPr="007924E7" w:rsidRDefault="0044668A">
            <w:pPr>
              <w:autoSpaceDE w:val="0"/>
              <w:autoSpaceDN w:val="0"/>
              <w:spacing w:before="68" w:after="0" w:line="262" w:lineRule="auto"/>
              <w:ind w:left="70" w:right="432"/>
              <w:rPr>
                <w:lang w:val="ru-RU"/>
              </w:rPr>
            </w:pPr>
            <w:r w:rsidRPr="007924E7">
              <w:rPr>
                <w:rFonts w:ascii="Times New Roman" w:eastAsia="Times New Roman" w:hAnsi="Times New Roman"/>
                <w:color w:val="000000"/>
                <w:sz w:val="23"/>
                <w:lang w:val="ru-RU"/>
              </w:rPr>
              <w:t>Рекомендации по летнему чтению</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 xml:space="preserve">24.05.2023 </w:t>
            </w:r>
          </w:p>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proofErr w:type="spellStart"/>
            <w:r>
              <w:rPr>
                <w:rFonts w:ascii="Times New Roman" w:eastAsia="Times New Roman" w:hAnsi="Times New Roman"/>
                <w:color w:val="000000"/>
                <w:sz w:val="23"/>
              </w:rPr>
              <w:t>Тестирование</w:t>
            </w:r>
            <w:proofErr w:type="spellEnd"/>
            <w:r>
              <w:rPr>
                <w:rFonts w:ascii="Times New Roman" w:eastAsia="Times New Roman" w:hAnsi="Times New Roman"/>
                <w:color w:val="000000"/>
                <w:sz w:val="23"/>
              </w:rPr>
              <w:t>;</w:t>
            </w:r>
          </w:p>
        </w:tc>
      </w:tr>
    </w:tbl>
    <w:p w:rsidR="00C76F25" w:rsidRDefault="00C76F25">
      <w:pPr>
        <w:autoSpaceDE w:val="0"/>
        <w:autoSpaceDN w:val="0"/>
        <w:spacing w:after="0" w:line="14" w:lineRule="exact"/>
      </w:pPr>
    </w:p>
    <w:p w:rsidR="00C76F25" w:rsidRDefault="00C76F25">
      <w:pPr>
        <w:sectPr w:rsidR="00C76F25">
          <w:pgSz w:w="11900" w:h="16840"/>
          <w:pgMar w:top="284" w:right="556" w:bottom="372" w:left="662" w:header="720" w:footer="720" w:gutter="0"/>
          <w:cols w:space="720" w:equalWidth="0">
            <w:col w:w="10682" w:space="0"/>
          </w:cols>
          <w:docGrid w:linePitch="360"/>
        </w:sectPr>
      </w:pPr>
    </w:p>
    <w:p w:rsidR="00C76F25" w:rsidRDefault="00C76F25">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54"/>
        <w:gridCol w:w="3120"/>
        <w:gridCol w:w="704"/>
        <w:gridCol w:w="1560"/>
        <w:gridCol w:w="1606"/>
        <w:gridCol w:w="1190"/>
        <w:gridCol w:w="1918"/>
      </w:tblGrid>
      <w:tr w:rsidR="00C76F25">
        <w:trPr>
          <w:trHeight w:hRule="exact" w:val="47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jc w:val="center"/>
            </w:pPr>
            <w:r>
              <w:rPr>
                <w:rFonts w:ascii="Times New Roman" w:eastAsia="Times New Roman" w:hAnsi="Times New Roman"/>
                <w:color w:val="000000"/>
                <w:sz w:val="23"/>
              </w:rPr>
              <w:t>100.</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474"/>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jc w:val="center"/>
            </w:pPr>
            <w:r>
              <w:rPr>
                <w:rFonts w:ascii="Times New Roman" w:eastAsia="Times New Roman" w:hAnsi="Times New Roman"/>
                <w:color w:val="000000"/>
                <w:sz w:val="23"/>
              </w:rPr>
              <w:t>101.</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472"/>
        </w:trPr>
        <w:tc>
          <w:tcPr>
            <w:tcW w:w="55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jc w:val="center"/>
            </w:pPr>
            <w:r>
              <w:rPr>
                <w:rFonts w:ascii="Times New Roman" w:eastAsia="Times New Roman" w:hAnsi="Times New Roman"/>
                <w:color w:val="000000"/>
                <w:sz w:val="23"/>
              </w:rPr>
              <w:t>102.</w:t>
            </w:r>
          </w:p>
        </w:tc>
        <w:tc>
          <w:tcPr>
            <w:tcW w:w="312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68"/>
            </w:pPr>
            <w:r>
              <w:rPr>
                <w:rFonts w:ascii="Times New Roman" w:eastAsia="Times New Roman" w:hAnsi="Times New Roman"/>
                <w:color w:val="000000"/>
                <w:sz w:val="23"/>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19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c>
          <w:tcPr>
            <w:tcW w:w="1918"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C76F25"/>
        </w:tc>
      </w:tr>
      <w:tr w:rsidR="00C76F25">
        <w:trPr>
          <w:trHeight w:hRule="exact" w:val="778"/>
        </w:trPr>
        <w:tc>
          <w:tcPr>
            <w:tcW w:w="36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7924E7" w:rsidRDefault="0044668A">
            <w:pPr>
              <w:autoSpaceDE w:val="0"/>
              <w:autoSpaceDN w:val="0"/>
              <w:spacing w:before="94" w:after="0" w:line="262" w:lineRule="auto"/>
              <w:ind w:left="70" w:right="288"/>
              <w:rPr>
                <w:lang w:val="ru-RU"/>
              </w:rPr>
            </w:pPr>
            <w:r w:rsidRPr="007924E7">
              <w:rPr>
                <w:rFonts w:ascii="Times New Roman" w:eastAsia="Times New Roman" w:hAnsi="Times New Roman"/>
                <w:color w:val="000000"/>
                <w:sz w:val="23"/>
                <w:lang w:val="ru-RU"/>
              </w:rPr>
              <w:t>ОБЩЕЕ КОЛИЧЕСТВО ЧАСОВ ПО ПРОГРАММЕ</w:t>
            </w:r>
          </w:p>
        </w:tc>
        <w:tc>
          <w:tcPr>
            <w:tcW w:w="704"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Pr="00C7535D" w:rsidRDefault="00C7535D">
            <w:pPr>
              <w:autoSpaceDE w:val="0"/>
              <w:autoSpaceDN w:val="0"/>
              <w:spacing w:before="94" w:after="0" w:line="230" w:lineRule="auto"/>
              <w:ind w:left="68"/>
              <w:rPr>
                <w:lang w:val="ru-RU"/>
              </w:rPr>
            </w:pPr>
            <w:r>
              <w:rPr>
                <w:rFonts w:ascii="Times New Roman" w:eastAsia="Times New Roman" w:hAnsi="Times New Roman"/>
                <w:color w:val="000000"/>
                <w:sz w:val="23"/>
                <w:lang w:val="ru-RU"/>
              </w:rPr>
              <w:t>99</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4</w:t>
            </w:r>
          </w:p>
        </w:tc>
        <w:tc>
          <w:tcPr>
            <w:tcW w:w="47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76F25" w:rsidRDefault="0044668A">
            <w:pPr>
              <w:autoSpaceDE w:val="0"/>
              <w:autoSpaceDN w:val="0"/>
              <w:spacing w:before="94" w:after="0" w:line="230" w:lineRule="auto"/>
              <w:ind w:left="70"/>
            </w:pPr>
            <w:r>
              <w:rPr>
                <w:rFonts w:ascii="Times New Roman" w:eastAsia="Times New Roman" w:hAnsi="Times New Roman"/>
                <w:color w:val="000000"/>
                <w:sz w:val="23"/>
              </w:rPr>
              <w:t>0</w:t>
            </w:r>
          </w:p>
        </w:tc>
      </w:tr>
    </w:tbl>
    <w:p w:rsidR="00C76F25" w:rsidRDefault="00C76F25">
      <w:pPr>
        <w:autoSpaceDE w:val="0"/>
        <w:autoSpaceDN w:val="0"/>
        <w:spacing w:after="0" w:line="14" w:lineRule="exact"/>
      </w:pPr>
    </w:p>
    <w:p w:rsidR="00C76F25" w:rsidRDefault="00C76F25">
      <w:pPr>
        <w:sectPr w:rsidR="00C76F25">
          <w:pgSz w:w="11900" w:h="16840"/>
          <w:pgMar w:top="284" w:right="556" w:bottom="1440" w:left="662" w:header="720" w:footer="720" w:gutter="0"/>
          <w:cols w:space="720" w:equalWidth="0">
            <w:col w:w="10682" w:space="0"/>
          </w:cols>
          <w:docGrid w:linePitch="360"/>
        </w:sectPr>
      </w:pPr>
    </w:p>
    <w:p w:rsidR="00C76F25" w:rsidRDefault="00C76F25">
      <w:pPr>
        <w:autoSpaceDE w:val="0"/>
        <w:autoSpaceDN w:val="0"/>
        <w:spacing w:after="78" w:line="220" w:lineRule="exact"/>
      </w:pPr>
    </w:p>
    <w:p w:rsidR="00C76F25" w:rsidRDefault="0044668A">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C76F25" w:rsidRDefault="0044668A">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C76F25" w:rsidRPr="007924E7" w:rsidRDefault="0044668A">
      <w:pPr>
        <w:autoSpaceDE w:val="0"/>
        <w:autoSpaceDN w:val="0"/>
        <w:spacing w:before="166" w:after="0" w:line="262" w:lineRule="auto"/>
        <w:ind w:right="2448"/>
        <w:rPr>
          <w:lang w:val="ru-RU"/>
        </w:rPr>
      </w:pPr>
      <w:r w:rsidRPr="007924E7">
        <w:rPr>
          <w:rFonts w:ascii="Times New Roman" w:eastAsia="Times New Roman" w:hAnsi="Times New Roman"/>
          <w:color w:val="000000"/>
          <w:sz w:val="24"/>
          <w:lang w:val="ru-RU"/>
        </w:rPr>
        <w:t>Литература (в 2 частях); 5 класс/</w:t>
      </w:r>
      <w:proofErr w:type="spellStart"/>
      <w:r w:rsidRPr="007924E7">
        <w:rPr>
          <w:rFonts w:ascii="Times New Roman" w:eastAsia="Times New Roman" w:hAnsi="Times New Roman"/>
          <w:color w:val="000000"/>
          <w:sz w:val="24"/>
          <w:lang w:val="ru-RU"/>
        </w:rPr>
        <w:t>Меркин</w:t>
      </w:r>
      <w:proofErr w:type="spellEnd"/>
      <w:r w:rsidRPr="007924E7">
        <w:rPr>
          <w:rFonts w:ascii="Times New Roman" w:eastAsia="Times New Roman" w:hAnsi="Times New Roman"/>
          <w:color w:val="000000"/>
          <w:sz w:val="24"/>
          <w:lang w:val="ru-RU"/>
        </w:rPr>
        <w:t xml:space="preserve"> Г.С.; ООО "Русское слово - учебник"; Введите свой вариант:</w:t>
      </w:r>
    </w:p>
    <w:p w:rsidR="00C76F25" w:rsidRPr="007924E7" w:rsidRDefault="0044668A">
      <w:pPr>
        <w:autoSpaceDE w:val="0"/>
        <w:autoSpaceDN w:val="0"/>
        <w:spacing w:before="262" w:after="0" w:line="230" w:lineRule="auto"/>
        <w:rPr>
          <w:lang w:val="ru-RU"/>
        </w:rPr>
      </w:pPr>
      <w:r w:rsidRPr="007924E7">
        <w:rPr>
          <w:rFonts w:ascii="Times New Roman" w:eastAsia="Times New Roman" w:hAnsi="Times New Roman"/>
          <w:b/>
          <w:color w:val="000000"/>
          <w:sz w:val="24"/>
          <w:lang w:val="ru-RU"/>
        </w:rPr>
        <w:t>МЕТОДИЧЕСКИЕ МАТЕРИАЛЫ ДЛЯ УЧИТЕЛЯ</w:t>
      </w:r>
    </w:p>
    <w:p w:rsidR="00C76F25" w:rsidRPr="007924E7" w:rsidRDefault="0044668A">
      <w:pPr>
        <w:autoSpaceDE w:val="0"/>
        <w:autoSpaceDN w:val="0"/>
        <w:spacing w:before="166" w:after="0" w:line="230" w:lineRule="auto"/>
        <w:rPr>
          <w:lang w:val="ru-RU"/>
        </w:rPr>
      </w:pPr>
      <w:r w:rsidRPr="007924E7">
        <w:rPr>
          <w:rFonts w:ascii="Times New Roman" w:eastAsia="Times New Roman" w:hAnsi="Times New Roman"/>
          <w:color w:val="000000"/>
          <w:sz w:val="24"/>
          <w:lang w:val="ru-RU"/>
        </w:rPr>
        <w:t xml:space="preserve">1. Рабочая программа к учебникам Г.С. </w:t>
      </w:r>
      <w:proofErr w:type="spellStart"/>
      <w:r w:rsidRPr="007924E7">
        <w:rPr>
          <w:rFonts w:ascii="Times New Roman" w:eastAsia="Times New Roman" w:hAnsi="Times New Roman"/>
          <w:color w:val="000000"/>
          <w:sz w:val="24"/>
          <w:lang w:val="ru-RU"/>
        </w:rPr>
        <w:t>Меркина</w:t>
      </w:r>
      <w:proofErr w:type="spellEnd"/>
      <w:r w:rsidRPr="007924E7">
        <w:rPr>
          <w:rFonts w:ascii="Times New Roman" w:eastAsia="Times New Roman" w:hAnsi="Times New Roman"/>
          <w:color w:val="000000"/>
          <w:sz w:val="24"/>
          <w:lang w:val="ru-RU"/>
        </w:rPr>
        <w:t xml:space="preserve"> (автор — Ф.Е. Соловьева).</w:t>
      </w:r>
    </w:p>
    <w:p w:rsidR="00C76F25" w:rsidRPr="007924E7" w:rsidRDefault="0044668A">
      <w:pPr>
        <w:autoSpaceDE w:val="0"/>
        <w:autoSpaceDN w:val="0"/>
        <w:spacing w:before="70" w:after="0" w:line="230" w:lineRule="auto"/>
        <w:rPr>
          <w:lang w:val="ru-RU"/>
        </w:rPr>
      </w:pPr>
      <w:r w:rsidRPr="007924E7">
        <w:rPr>
          <w:rFonts w:ascii="Times New Roman" w:eastAsia="Times New Roman" w:hAnsi="Times New Roman"/>
          <w:color w:val="000000"/>
          <w:sz w:val="24"/>
          <w:lang w:val="ru-RU"/>
        </w:rPr>
        <w:t>2. Рабочие тетради для 5—8 классов (автор — Ф.Е. Соловьева).</w:t>
      </w:r>
    </w:p>
    <w:p w:rsidR="00C76F25" w:rsidRPr="007924E7" w:rsidRDefault="0044668A">
      <w:pPr>
        <w:autoSpaceDE w:val="0"/>
        <w:autoSpaceDN w:val="0"/>
        <w:spacing w:before="70" w:after="0" w:line="262" w:lineRule="auto"/>
        <w:ind w:right="288"/>
        <w:rPr>
          <w:lang w:val="ru-RU"/>
        </w:rPr>
      </w:pPr>
      <w:r w:rsidRPr="007924E7">
        <w:rPr>
          <w:rFonts w:ascii="Times New Roman" w:eastAsia="Times New Roman" w:hAnsi="Times New Roman"/>
          <w:color w:val="000000"/>
          <w:sz w:val="24"/>
          <w:lang w:val="ru-RU"/>
        </w:rPr>
        <w:t>3. Методические рекомендации для каждого класса (5—8 классы: автор — Ф.Е. Соловьева; 9 класс: авторы — С.А. Зинин, Л.В. Новикова).</w:t>
      </w:r>
    </w:p>
    <w:p w:rsidR="00C76F25" w:rsidRPr="007924E7" w:rsidRDefault="0044668A">
      <w:pPr>
        <w:autoSpaceDE w:val="0"/>
        <w:autoSpaceDN w:val="0"/>
        <w:spacing w:before="72" w:after="0" w:line="230" w:lineRule="auto"/>
        <w:rPr>
          <w:lang w:val="ru-RU"/>
        </w:rPr>
      </w:pPr>
      <w:r w:rsidRPr="007924E7">
        <w:rPr>
          <w:rFonts w:ascii="Times New Roman" w:eastAsia="Times New Roman" w:hAnsi="Times New Roman"/>
          <w:color w:val="000000"/>
          <w:sz w:val="24"/>
          <w:lang w:val="ru-RU"/>
        </w:rPr>
        <w:t>4. Тематическое планирование для 5—8 классов (автор — Ф.Е. Соловьева).</w:t>
      </w:r>
    </w:p>
    <w:p w:rsidR="00C76F25" w:rsidRPr="007924E7" w:rsidRDefault="0044668A">
      <w:pPr>
        <w:autoSpaceDE w:val="0"/>
        <w:autoSpaceDN w:val="0"/>
        <w:spacing w:before="262" w:after="0" w:line="230" w:lineRule="auto"/>
        <w:rPr>
          <w:lang w:val="ru-RU"/>
        </w:rPr>
      </w:pPr>
      <w:r w:rsidRPr="007924E7">
        <w:rPr>
          <w:rFonts w:ascii="Times New Roman" w:eastAsia="Times New Roman" w:hAnsi="Times New Roman"/>
          <w:b/>
          <w:color w:val="000000"/>
          <w:sz w:val="24"/>
          <w:lang w:val="ru-RU"/>
        </w:rPr>
        <w:t>ЦИФРОВЫЕ ОБРАЗОВАТЕЛЬНЫЕ РЕСУРСЫ И РЕСУРСЫ СЕТИ ИНТЕРНЕТ</w:t>
      </w:r>
    </w:p>
    <w:p w:rsidR="00C76F25" w:rsidRPr="007924E7" w:rsidRDefault="0044668A">
      <w:pPr>
        <w:autoSpaceDE w:val="0"/>
        <w:autoSpaceDN w:val="0"/>
        <w:spacing w:before="166" w:after="0" w:line="281" w:lineRule="auto"/>
        <w:ind w:right="7632"/>
        <w:rPr>
          <w:lang w:val="ru-RU"/>
        </w:rPr>
      </w:pPr>
      <w:r w:rsidRPr="007924E7">
        <w:rPr>
          <w:rFonts w:ascii="Times New Roman" w:eastAsia="Times New Roman" w:hAnsi="Times New Roman"/>
          <w:color w:val="000000"/>
          <w:sz w:val="24"/>
          <w:lang w:val="ru-RU"/>
        </w:rPr>
        <w:t xml:space="preserve">1. </w:t>
      </w:r>
      <w:r>
        <w:rPr>
          <w:rFonts w:ascii="Times New Roman" w:eastAsia="Times New Roman" w:hAnsi="Times New Roman"/>
          <w:color w:val="000000"/>
          <w:sz w:val="24"/>
        </w:rPr>
        <w:t>https</w:t>
      </w:r>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shkola</w:t>
      </w:r>
      <w:proofErr w:type="spellEnd"/>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924E7">
        <w:rPr>
          <w:rFonts w:ascii="Times New Roman" w:eastAsia="Times New Roman" w:hAnsi="Times New Roman"/>
          <w:color w:val="000000"/>
          <w:sz w:val="24"/>
          <w:lang w:val="ru-RU"/>
        </w:rPr>
        <w:t xml:space="preserve"> </w:t>
      </w:r>
      <w:r w:rsidRPr="007924E7">
        <w:rPr>
          <w:lang w:val="ru-RU"/>
        </w:rPr>
        <w:br/>
      </w:r>
      <w:r w:rsidRPr="007924E7">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https</w:t>
      </w:r>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uchi</w:t>
      </w:r>
      <w:proofErr w:type="spellEnd"/>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924E7">
        <w:rPr>
          <w:rFonts w:ascii="Times New Roman" w:eastAsia="Times New Roman" w:hAnsi="Times New Roman"/>
          <w:color w:val="000000"/>
          <w:sz w:val="24"/>
          <w:lang w:val="ru-RU"/>
        </w:rPr>
        <w:t xml:space="preserve"> </w:t>
      </w:r>
      <w:r w:rsidRPr="007924E7">
        <w:rPr>
          <w:lang w:val="ru-RU"/>
        </w:rPr>
        <w:br/>
      </w:r>
      <w:r w:rsidRPr="007924E7">
        <w:rPr>
          <w:rFonts w:ascii="Times New Roman" w:eastAsia="Times New Roman" w:hAnsi="Times New Roman"/>
          <w:color w:val="000000"/>
          <w:sz w:val="24"/>
          <w:lang w:val="ru-RU"/>
        </w:rPr>
        <w:t xml:space="preserve">3. </w:t>
      </w:r>
      <w:r>
        <w:rPr>
          <w:rFonts w:ascii="Times New Roman" w:eastAsia="Times New Roman" w:hAnsi="Times New Roman"/>
          <w:color w:val="000000"/>
          <w:sz w:val="24"/>
        </w:rPr>
        <w:t>https</w:t>
      </w:r>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skysmart</w:t>
      </w:r>
      <w:proofErr w:type="spellEnd"/>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924E7">
        <w:rPr>
          <w:rFonts w:ascii="Times New Roman" w:eastAsia="Times New Roman" w:hAnsi="Times New Roman"/>
          <w:color w:val="000000"/>
          <w:sz w:val="24"/>
          <w:lang w:val="ru-RU"/>
        </w:rPr>
        <w:t xml:space="preserve"> </w:t>
      </w:r>
      <w:r w:rsidRPr="007924E7">
        <w:rPr>
          <w:lang w:val="ru-RU"/>
        </w:rPr>
        <w:br/>
      </w:r>
      <w:r w:rsidRPr="007924E7">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https</w:t>
      </w:r>
      <w:r w:rsidRPr="007924E7">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yaklass</w:t>
      </w:r>
      <w:proofErr w:type="spellEnd"/>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924E7">
        <w:rPr>
          <w:rFonts w:ascii="Times New Roman" w:eastAsia="Times New Roman" w:hAnsi="Times New Roman"/>
          <w:color w:val="000000"/>
          <w:sz w:val="24"/>
          <w:lang w:val="ru-RU"/>
        </w:rPr>
        <w:t xml:space="preserve"> </w:t>
      </w:r>
      <w:r w:rsidRPr="007924E7">
        <w:rPr>
          <w:lang w:val="ru-RU"/>
        </w:rPr>
        <w:br/>
      </w:r>
      <w:r w:rsidRPr="007924E7">
        <w:rPr>
          <w:rFonts w:ascii="Times New Roman" w:eastAsia="Times New Roman" w:hAnsi="Times New Roman"/>
          <w:color w:val="000000"/>
          <w:sz w:val="24"/>
          <w:lang w:val="ru-RU"/>
        </w:rPr>
        <w:t xml:space="preserve">5. </w:t>
      </w:r>
      <w:r>
        <w:rPr>
          <w:rFonts w:ascii="Times New Roman" w:eastAsia="Times New Roman" w:hAnsi="Times New Roman"/>
          <w:color w:val="000000"/>
          <w:sz w:val="24"/>
        </w:rPr>
        <w:t>https</w:t>
      </w:r>
      <w:r w:rsidRPr="007924E7">
        <w:rPr>
          <w:rFonts w:ascii="Times New Roman" w:eastAsia="Times New Roman" w:hAnsi="Times New Roman"/>
          <w:color w:val="000000"/>
          <w:sz w:val="24"/>
          <w:lang w:val="ru-RU"/>
        </w:rPr>
        <w:t>://</w:t>
      </w:r>
      <w:r>
        <w:rPr>
          <w:rFonts w:ascii="Times New Roman" w:eastAsia="Times New Roman" w:hAnsi="Times New Roman"/>
          <w:color w:val="000000"/>
          <w:sz w:val="24"/>
        </w:rPr>
        <w:t>education</w:t>
      </w:r>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yandex</w:t>
      </w:r>
      <w:proofErr w:type="spellEnd"/>
      <w:r w:rsidRPr="007924E7">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C76F25" w:rsidRDefault="00C76F25">
      <w:pPr>
        <w:rPr>
          <w:lang w:val="ru-RU"/>
        </w:rPr>
      </w:pPr>
    </w:p>
    <w:p w:rsidR="007A4A81" w:rsidRDefault="007A4A81">
      <w:pPr>
        <w:rPr>
          <w:lang w:val="ru-RU"/>
        </w:rPr>
      </w:pPr>
    </w:p>
    <w:p w:rsidR="007A4A81" w:rsidRDefault="007A4A81">
      <w:pPr>
        <w:rPr>
          <w:lang w:val="ru-RU"/>
        </w:rPr>
      </w:pPr>
    </w:p>
    <w:p w:rsidR="007A4A81" w:rsidRPr="007A4A81" w:rsidRDefault="007A4A81" w:rsidP="007A4A81">
      <w:pPr>
        <w:rPr>
          <w:rFonts w:ascii="Times New Roman" w:hAnsi="Times New Roman"/>
          <w:szCs w:val="24"/>
          <w:lang w:val="ru-RU"/>
        </w:rPr>
      </w:pPr>
      <w:bookmarkStart w:id="0" w:name="_GoBack"/>
      <w:r w:rsidRPr="007A4A81">
        <w:rPr>
          <w:rFonts w:ascii="Times New Roman" w:hAnsi="Times New Roman"/>
          <w:szCs w:val="24"/>
          <w:lang w:val="ru-RU"/>
        </w:rPr>
        <w:t>СОГЛАСОВАНО                                                               С</w:t>
      </w:r>
      <w:r w:rsidRPr="007A4A81">
        <w:rPr>
          <w:rFonts w:ascii="Times New Roman" w:hAnsi="Times New Roman"/>
          <w:szCs w:val="24"/>
          <w:lang w:val="ru-RU"/>
        </w:rPr>
        <w:t>О</w:t>
      </w:r>
      <w:r w:rsidRPr="007A4A81">
        <w:rPr>
          <w:rFonts w:ascii="Times New Roman" w:hAnsi="Times New Roman"/>
          <w:szCs w:val="24"/>
          <w:lang w:val="ru-RU"/>
        </w:rPr>
        <w:t>ГЛАСОВАНО</w:t>
      </w:r>
    </w:p>
    <w:p w:rsidR="007A4A81" w:rsidRPr="007A4A81" w:rsidRDefault="007A4A81" w:rsidP="007A4A81">
      <w:pPr>
        <w:rPr>
          <w:rFonts w:ascii="Times New Roman" w:hAnsi="Times New Roman"/>
          <w:szCs w:val="24"/>
          <w:lang w:val="ru-RU"/>
        </w:rPr>
      </w:pPr>
      <w:r w:rsidRPr="007A4A81">
        <w:rPr>
          <w:rFonts w:ascii="Times New Roman" w:hAnsi="Times New Roman"/>
          <w:szCs w:val="24"/>
          <w:lang w:val="ru-RU"/>
        </w:rPr>
        <w:t>Пр</w:t>
      </w:r>
      <w:r w:rsidRPr="007A4A81">
        <w:rPr>
          <w:rFonts w:ascii="Times New Roman" w:hAnsi="Times New Roman"/>
          <w:szCs w:val="24"/>
          <w:lang w:val="ru-RU"/>
        </w:rPr>
        <w:t>о</w:t>
      </w:r>
      <w:r w:rsidRPr="007A4A81">
        <w:rPr>
          <w:rFonts w:ascii="Times New Roman" w:hAnsi="Times New Roman"/>
          <w:szCs w:val="24"/>
          <w:lang w:val="ru-RU"/>
        </w:rPr>
        <w:t>токол заседания                                                           Заместитель директора по УВР</w:t>
      </w:r>
    </w:p>
    <w:p w:rsidR="007A4A81" w:rsidRPr="007A4A81" w:rsidRDefault="007A4A81" w:rsidP="007A4A81">
      <w:pPr>
        <w:rPr>
          <w:rFonts w:ascii="Times New Roman" w:hAnsi="Times New Roman"/>
          <w:szCs w:val="24"/>
          <w:lang w:val="ru-RU"/>
        </w:rPr>
      </w:pPr>
      <w:r w:rsidRPr="007A4A81">
        <w:rPr>
          <w:rFonts w:ascii="Times New Roman" w:hAnsi="Times New Roman"/>
          <w:szCs w:val="24"/>
          <w:lang w:val="ru-RU"/>
        </w:rPr>
        <w:t>методического совета                                                        МБОУ БСОШ № 2</w:t>
      </w:r>
    </w:p>
    <w:p w:rsidR="007A4A81" w:rsidRPr="007A4A81" w:rsidRDefault="007A4A81" w:rsidP="007A4A81">
      <w:pPr>
        <w:rPr>
          <w:rFonts w:ascii="Times New Roman" w:hAnsi="Times New Roman"/>
          <w:szCs w:val="24"/>
          <w:lang w:val="ru-RU"/>
        </w:rPr>
      </w:pPr>
      <w:r w:rsidRPr="007A4A81">
        <w:rPr>
          <w:rFonts w:ascii="Times New Roman" w:hAnsi="Times New Roman"/>
          <w:szCs w:val="24"/>
          <w:lang w:val="ru-RU"/>
        </w:rPr>
        <w:t>МБОУ БСОШ № 2</w:t>
      </w:r>
    </w:p>
    <w:p w:rsidR="007A4A81" w:rsidRPr="007A4A81" w:rsidRDefault="007A4A81" w:rsidP="007A4A81">
      <w:pPr>
        <w:rPr>
          <w:rFonts w:ascii="Times New Roman" w:hAnsi="Times New Roman"/>
          <w:szCs w:val="24"/>
          <w:lang w:val="ru-RU"/>
        </w:rPr>
      </w:pPr>
      <w:r w:rsidRPr="007A4A81">
        <w:rPr>
          <w:rFonts w:ascii="Times New Roman" w:hAnsi="Times New Roman"/>
          <w:szCs w:val="24"/>
          <w:lang w:val="ru-RU"/>
        </w:rPr>
        <w:t>от  30 августа 2022 года № 1                                              ______________ /Рябова С.И./</w:t>
      </w:r>
    </w:p>
    <w:p w:rsidR="007A4A81" w:rsidRPr="005B6240" w:rsidRDefault="007A4A81" w:rsidP="007A4A81">
      <w:pPr>
        <w:rPr>
          <w:rFonts w:ascii="Times New Roman" w:hAnsi="Times New Roman"/>
          <w:szCs w:val="24"/>
        </w:rPr>
      </w:pPr>
      <w:r w:rsidRPr="005B6240">
        <w:rPr>
          <w:rFonts w:ascii="Times New Roman" w:hAnsi="Times New Roman"/>
          <w:szCs w:val="24"/>
        </w:rPr>
        <w:t>___________/</w:t>
      </w:r>
      <w:proofErr w:type="spellStart"/>
      <w:r w:rsidRPr="005B6240">
        <w:rPr>
          <w:rFonts w:ascii="Times New Roman" w:hAnsi="Times New Roman"/>
          <w:szCs w:val="24"/>
        </w:rPr>
        <w:t>Горбачёва</w:t>
      </w:r>
      <w:proofErr w:type="spellEnd"/>
      <w:r w:rsidRPr="005B6240">
        <w:rPr>
          <w:rFonts w:ascii="Times New Roman" w:hAnsi="Times New Roman"/>
          <w:szCs w:val="24"/>
        </w:rPr>
        <w:t xml:space="preserve"> О.И. /                                         __</w:t>
      </w:r>
      <w:r w:rsidRPr="005B6240">
        <w:rPr>
          <w:rFonts w:ascii="Times New Roman" w:hAnsi="Times New Roman"/>
          <w:szCs w:val="24"/>
          <w:u w:val="single"/>
        </w:rPr>
        <w:t xml:space="preserve">30 </w:t>
      </w:r>
      <w:proofErr w:type="spellStart"/>
      <w:r w:rsidRPr="005B6240">
        <w:rPr>
          <w:rFonts w:ascii="Times New Roman" w:hAnsi="Times New Roman"/>
          <w:szCs w:val="24"/>
          <w:u w:val="single"/>
        </w:rPr>
        <w:t>августа</w:t>
      </w:r>
      <w:proofErr w:type="spellEnd"/>
      <w:r>
        <w:rPr>
          <w:rFonts w:ascii="Times New Roman" w:hAnsi="Times New Roman"/>
          <w:szCs w:val="24"/>
        </w:rPr>
        <w:t xml:space="preserve"> __   2022</w:t>
      </w:r>
      <w:r w:rsidRPr="005B6240">
        <w:rPr>
          <w:rFonts w:ascii="Times New Roman" w:hAnsi="Times New Roman"/>
          <w:szCs w:val="24"/>
        </w:rPr>
        <w:t xml:space="preserve"> </w:t>
      </w:r>
      <w:proofErr w:type="spellStart"/>
      <w:r w:rsidRPr="005B6240">
        <w:rPr>
          <w:rFonts w:ascii="Times New Roman" w:hAnsi="Times New Roman"/>
          <w:szCs w:val="24"/>
        </w:rPr>
        <w:t>года</w:t>
      </w:r>
      <w:proofErr w:type="spellEnd"/>
    </w:p>
    <w:p w:rsidR="007A4A81" w:rsidRPr="005B6240" w:rsidRDefault="007A4A81" w:rsidP="007A4A81">
      <w:pPr>
        <w:rPr>
          <w:rFonts w:ascii="Times New Roman" w:hAnsi="Times New Roman"/>
          <w:szCs w:val="24"/>
        </w:rPr>
      </w:pPr>
    </w:p>
    <w:bookmarkEnd w:id="0"/>
    <w:p w:rsidR="007A4A81" w:rsidRPr="007924E7" w:rsidRDefault="007A4A81">
      <w:pPr>
        <w:rPr>
          <w:lang w:val="ru-RU"/>
        </w:rPr>
        <w:sectPr w:rsidR="007A4A81" w:rsidRPr="007924E7">
          <w:pgSz w:w="11900" w:h="16840"/>
          <w:pgMar w:top="298" w:right="650" w:bottom="1440" w:left="666" w:header="720" w:footer="720" w:gutter="0"/>
          <w:cols w:space="720" w:equalWidth="0">
            <w:col w:w="10584" w:space="0"/>
          </w:cols>
          <w:docGrid w:linePitch="360"/>
        </w:sectPr>
      </w:pPr>
    </w:p>
    <w:p w:rsidR="00C76F25" w:rsidRPr="007924E7" w:rsidRDefault="00C76F25">
      <w:pPr>
        <w:autoSpaceDE w:val="0"/>
        <w:autoSpaceDN w:val="0"/>
        <w:spacing w:after="78" w:line="220" w:lineRule="exact"/>
        <w:rPr>
          <w:lang w:val="ru-RU"/>
        </w:rPr>
      </w:pPr>
    </w:p>
    <w:p w:rsidR="00C76F25" w:rsidRPr="007924E7" w:rsidRDefault="0044668A">
      <w:pPr>
        <w:autoSpaceDE w:val="0"/>
        <w:autoSpaceDN w:val="0"/>
        <w:spacing w:after="0" w:line="230" w:lineRule="auto"/>
        <w:rPr>
          <w:lang w:val="ru-RU"/>
        </w:rPr>
      </w:pPr>
      <w:r w:rsidRPr="007924E7">
        <w:rPr>
          <w:rFonts w:ascii="Times New Roman" w:eastAsia="Times New Roman" w:hAnsi="Times New Roman"/>
          <w:b/>
          <w:color w:val="000000"/>
          <w:sz w:val="24"/>
          <w:lang w:val="ru-RU"/>
        </w:rPr>
        <w:t>МАТЕРИАЛЬНО-ТЕХНИЧЕСКОЕ ОБЕСПЕЧЕНИЕ ОБРАЗОВАТЕЛЬНОГО ПРОЦЕССА</w:t>
      </w:r>
    </w:p>
    <w:p w:rsidR="00C76F25" w:rsidRPr="007924E7" w:rsidRDefault="0044668A">
      <w:pPr>
        <w:autoSpaceDE w:val="0"/>
        <w:autoSpaceDN w:val="0"/>
        <w:spacing w:before="346" w:after="0" w:line="230" w:lineRule="auto"/>
        <w:rPr>
          <w:lang w:val="ru-RU"/>
        </w:rPr>
      </w:pPr>
      <w:r w:rsidRPr="007924E7">
        <w:rPr>
          <w:rFonts w:ascii="Times New Roman" w:eastAsia="Times New Roman" w:hAnsi="Times New Roman"/>
          <w:b/>
          <w:color w:val="000000"/>
          <w:sz w:val="24"/>
          <w:lang w:val="ru-RU"/>
        </w:rPr>
        <w:t>УЧЕБНОЕ ОБОРУДОВАНИЕ</w:t>
      </w:r>
    </w:p>
    <w:p w:rsidR="00C76F25" w:rsidRPr="007924E7" w:rsidRDefault="0044668A">
      <w:pPr>
        <w:autoSpaceDE w:val="0"/>
        <w:autoSpaceDN w:val="0"/>
        <w:spacing w:before="166" w:after="0" w:line="281" w:lineRule="auto"/>
        <w:ind w:right="1008"/>
        <w:rPr>
          <w:lang w:val="ru-RU"/>
        </w:rPr>
      </w:pPr>
      <w:r w:rsidRPr="007924E7">
        <w:rPr>
          <w:rFonts w:ascii="Times New Roman" w:eastAsia="Times New Roman" w:hAnsi="Times New Roman"/>
          <w:color w:val="000000"/>
          <w:sz w:val="24"/>
          <w:lang w:val="ru-RU"/>
        </w:rPr>
        <w:t xml:space="preserve">Ноутбук </w:t>
      </w:r>
      <w:r w:rsidRPr="007924E7">
        <w:rPr>
          <w:lang w:val="ru-RU"/>
        </w:rPr>
        <w:br/>
      </w:r>
      <w:r w:rsidRPr="007924E7">
        <w:rPr>
          <w:rFonts w:ascii="Times New Roman" w:eastAsia="Times New Roman" w:hAnsi="Times New Roman"/>
          <w:color w:val="000000"/>
          <w:sz w:val="24"/>
          <w:lang w:val="ru-RU"/>
        </w:rPr>
        <w:t xml:space="preserve">Мультимедийный проектор </w:t>
      </w:r>
      <w:r w:rsidRPr="007924E7">
        <w:rPr>
          <w:lang w:val="ru-RU"/>
        </w:rPr>
        <w:br/>
      </w:r>
      <w:r w:rsidRPr="007924E7">
        <w:rPr>
          <w:rFonts w:ascii="Times New Roman" w:eastAsia="Times New Roman" w:hAnsi="Times New Roman"/>
          <w:color w:val="000000"/>
          <w:sz w:val="24"/>
          <w:lang w:val="ru-RU"/>
        </w:rPr>
        <w:t xml:space="preserve">Экспозиционный экран </w:t>
      </w:r>
      <w:r w:rsidRPr="007924E7">
        <w:rPr>
          <w:lang w:val="ru-RU"/>
        </w:rPr>
        <w:br/>
      </w:r>
      <w:r w:rsidRPr="007924E7">
        <w:rPr>
          <w:rFonts w:ascii="Times New Roman" w:eastAsia="Times New Roman" w:hAnsi="Times New Roman"/>
          <w:color w:val="000000"/>
          <w:sz w:val="24"/>
          <w:lang w:val="ru-RU"/>
        </w:rPr>
        <w:t xml:space="preserve">Классная доска с набором приспособлений для крепления таблиц, плакатов и картинок Стол учительский </w:t>
      </w:r>
      <w:r w:rsidRPr="007924E7">
        <w:rPr>
          <w:lang w:val="ru-RU"/>
        </w:rPr>
        <w:br/>
      </w:r>
      <w:r w:rsidRPr="007924E7">
        <w:rPr>
          <w:rFonts w:ascii="Times New Roman" w:eastAsia="Times New Roman" w:hAnsi="Times New Roman"/>
          <w:color w:val="000000"/>
          <w:sz w:val="24"/>
          <w:lang w:val="ru-RU"/>
        </w:rPr>
        <w:t>Ученические столы 2-местные с комплектом стульев</w:t>
      </w:r>
    </w:p>
    <w:p w:rsidR="00C76F25" w:rsidRPr="007924E7" w:rsidRDefault="0044668A">
      <w:pPr>
        <w:autoSpaceDE w:val="0"/>
        <w:autoSpaceDN w:val="0"/>
        <w:spacing w:before="264" w:after="0" w:line="230" w:lineRule="auto"/>
        <w:rPr>
          <w:lang w:val="ru-RU"/>
        </w:rPr>
      </w:pPr>
      <w:r w:rsidRPr="007924E7">
        <w:rPr>
          <w:rFonts w:ascii="Times New Roman" w:eastAsia="Times New Roman" w:hAnsi="Times New Roman"/>
          <w:b/>
          <w:color w:val="000000"/>
          <w:sz w:val="24"/>
          <w:lang w:val="ru-RU"/>
        </w:rPr>
        <w:t>ОБОРУДОВАНИЕ ДЛЯ ПРОВЕДЕНИЯ ПРАКТИЧЕСКИХ РАБОТ</w:t>
      </w:r>
    </w:p>
    <w:p w:rsidR="00C76F25" w:rsidRPr="007924E7" w:rsidRDefault="0044668A">
      <w:pPr>
        <w:autoSpaceDE w:val="0"/>
        <w:autoSpaceDN w:val="0"/>
        <w:spacing w:before="168" w:after="0" w:line="230" w:lineRule="auto"/>
        <w:rPr>
          <w:lang w:val="ru-RU"/>
        </w:rPr>
      </w:pPr>
      <w:r w:rsidRPr="007924E7">
        <w:rPr>
          <w:rFonts w:ascii="Times New Roman" w:eastAsia="Times New Roman" w:hAnsi="Times New Roman"/>
          <w:color w:val="000000"/>
          <w:sz w:val="24"/>
          <w:lang w:val="ru-RU"/>
        </w:rPr>
        <w:t>Компьютер</w:t>
      </w:r>
    </w:p>
    <w:p w:rsidR="00C76F25" w:rsidRPr="007924E7" w:rsidRDefault="00C76F25">
      <w:pPr>
        <w:rPr>
          <w:lang w:val="ru-RU"/>
        </w:rPr>
        <w:sectPr w:rsidR="00C76F25" w:rsidRPr="007924E7">
          <w:pgSz w:w="11900" w:h="16840"/>
          <w:pgMar w:top="298" w:right="650" w:bottom="1440" w:left="666" w:header="720" w:footer="720" w:gutter="0"/>
          <w:cols w:space="720" w:equalWidth="0">
            <w:col w:w="10584" w:space="0"/>
          </w:cols>
          <w:docGrid w:linePitch="360"/>
        </w:sectPr>
      </w:pPr>
    </w:p>
    <w:p w:rsidR="0044668A" w:rsidRPr="007924E7" w:rsidRDefault="0044668A">
      <w:pPr>
        <w:rPr>
          <w:lang w:val="ru-RU"/>
        </w:rPr>
      </w:pPr>
    </w:p>
    <w:sectPr w:rsidR="0044668A" w:rsidRPr="007924E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3B8F2628"/>
    <w:multiLevelType w:val="hybridMultilevel"/>
    <w:tmpl w:val="FAE2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4668A"/>
    <w:rsid w:val="007924E7"/>
    <w:rsid w:val="007A4A81"/>
    <w:rsid w:val="00AA1D8D"/>
    <w:rsid w:val="00B47730"/>
    <w:rsid w:val="00C7535D"/>
    <w:rsid w:val="00C76F25"/>
    <w:rsid w:val="00CB0664"/>
    <w:rsid w:val="00E12B73"/>
    <w:rsid w:val="00E2037F"/>
    <w:rsid w:val="00EA33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E2037F"/>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E20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E2037F"/>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E20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C96F-0B65-4B19-8753-237654A2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10237</Words>
  <Characters>58357</Characters>
  <Application>Microsoft Office Word</Application>
  <DocSecurity>0</DocSecurity>
  <Lines>486</Lines>
  <Paragraphs>136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МАМА</cp:lastModifiedBy>
  <cp:revision>6</cp:revision>
  <cp:lastPrinted>2022-09-24T19:10:00Z</cp:lastPrinted>
  <dcterms:created xsi:type="dcterms:W3CDTF">2013-12-23T23:15:00Z</dcterms:created>
  <dcterms:modified xsi:type="dcterms:W3CDTF">2022-09-24T19:11:00Z</dcterms:modified>
  <cp:category/>
</cp:coreProperties>
</file>